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5725" w14:textId="5D962F2B" w:rsidR="00D46A2C" w:rsidRPr="00EC2744" w:rsidRDefault="00EC2744" w:rsidP="00EC2744">
      <w:pPr>
        <w:jc w:val="center"/>
        <w:rPr>
          <w:b/>
          <w:bCs/>
          <w:sz w:val="28"/>
          <w:lang w:val="en-GB" w:eastAsia="ko-KR"/>
        </w:rPr>
      </w:pPr>
      <w:r w:rsidRPr="00EC2744">
        <w:rPr>
          <w:rFonts w:hint="eastAsia"/>
          <w:b/>
          <w:bCs/>
          <w:sz w:val="28"/>
          <w:lang w:val="en-GB" w:eastAsia="ko-KR"/>
        </w:rPr>
        <w:t>제</w:t>
      </w:r>
      <w:r w:rsidRPr="00EC2744">
        <w:rPr>
          <w:rFonts w:hint="eastAsia"/>
          <w:b/>
          <w:bCs/>
          <w:sz w:val="28"/>
          <w:lang w:val="en-GB" w:eastAsia="ko-KR"/>
        </w:rPr>
        <w:t>3</w:t>
      </w:r>
      <w:r w:rsidRPr="00EC2744">
        <w:rPr>
          <w:rFonts w:hint="eastAsia"/>
          <w:b/>
          <w:bCs/>
          <w:sz w:val="28"/>
          <w:lang w:val="en-GB" w:eastAsia="ko-KR"/>
        </w:rPr>
        <w:t>자</w:t>
      </w:r>
      <w:r w:rsidRPr="00EC2744">
        <w:rPr>
          <w:rFonts w:hint="eastAsia"/>
          <w:b/>
          <w:bCs/>
          <w:sz w:val="28"/>
          <w:lang w:val="en-GB" w:eastAsia="ko-KR"/>
        </w:rPr>
        <w:t xml:space="preserve"> </w:t>
      </w:r>
      <w:r w:rsidRPr="00EC2744">
        <w:rPr>
          <w:rFonts w:hint="eastAsia"/>
          <w:b/>
          <w:bCs/>
          <w:sz w:val="28"/>
          <w:lang w:val="en-GB" w:eastAsia="ko-KR"/>
        </w:rPr>
        <w:t>준법</w:t>
      </w:r>
      <w:r w:rsidRPr="00EC2744">
        <w:rPr>
          <w:rFonts w:hint="eastAsia"/>
          <w:b/>
          <w:bCs/>
          <w:sz w:val="28"/>
          <w:lang w:val="en-GB" w:eastAsia="ko-KR"/>
        </w:rPr>
        <w:t xml:space="preserve"> </w:t>
      </w:r>
      <w:r w:rsidRPr="00EC2744">
        <w:rPr>
          <w:rFonts w:hint="eastAsia"/>
          <w:b/>
          <w:bCs/>
          <w:sz w:val="28"/>
          <w:lang w:val="en-GB" w:eastAsia="ko-KR"/>
        </w:rPr>
        <w:t>실사</w:t>
      </w:r>
      <w:r w:rsidRPr="00EC2744">
        <w:rPr>
          <w:rFonts w:hint="eastAsia"/>
          <w:b/>
          <w:bCs/>
          <w:sz w:val="28"/>
          <w:lang w:val="en-GB" w:eastAsia="ko-KR"/>
        </w:rPr>
        <w:t xml:space="preserve"> </w:t>
      </w:r>
      <w:r w:rsidRPr="00EC2744">
        <w:rPr>
          <w:rFonts w:hint="eastAsia"/>
          <w:b/>
          <w:bCs/>
          <w:sz w:val="28"/>
          <w:lang w:val="en-GB" w:eastAsia="ko-KR"/>
        </w:rPr>
        <w:t>정책의</w:t>
      </w:r>
      <w:r w:rsidRPr="00EC2744">
        <w:rPr>
          <w:rFonts w:hint="eastAsia"/>
          <w:b/>
          <w:bCs/>
          <w:sz w:val="28"/>
          <w:lang w:val="en-GB" w:eastAsia="ko-KR"/>
        </w:rPr>
        <w:t xml:space="preserve"> </w:t>
      </w:r>
      <w:r w:rsidRPr="00EC2744">
        <w:rPr>
          <w:rFonts w:hint="eastAsia"/>
          <w:b/>
          <w:bCs/>
          <w:sz w:val="28"/>
          <w:lang w:val="en-GB" w:eastAsia="ko-KR"/>
        </w:rPr>
        <w:t>실시에</w:t>
      </w:r>
      <w:r w:rsidRPr="00EC2744">
        <w:rPr>
          <w:rFonts w:hint="eastAsia"/>
          <w:b/>
          <w:bCs/>
          <w:sz w:val="28"/>
          <w:lang w:val="en-GB" w:eastAsia="ko-KR"/>
        </w:rPr>
        <w:t xml:space="preserve"> </w:t>
      </w:r>
      <w:r w:rsidRPr="00EC2744">
        <w:rPr>
          <w:rFonts w:hint="eastAsia"/>
          <w:b/>
          <w:bCs/>
          <w:sz w:val="28"/>
          <w:lang w:val="en-GB" w:eastAsia="ko-KR"/>
        </w:rPr>
        <w:t>관한</w:t>
      </w:r>
      <w:r w:rsidRPr="00EC2744">
        <w:rPr>
          <w:rFonts w:hint="eastAsia"/>
          <w:b/>
          <w:bCs/>
          <w:sz w:val="28"/>
          <w:lang w:val="en-GB" w:eastAsia="ko-KR"/>
        </w:rPr>
        <w:t xml:space="preserve"> </w:t>
      </w:r>
      <w:r w:rsidRPr="00EC2744">
        <w:rPr>
          <w:rFonts w:hint="eastAsia"/>
          <w:b/>
          <w:bCs/>
          <w:sz w:val="28"/>
          <w:lang w:val="en-GB" w:eastAsia="ko-KR"/>
        </w:rPr>
        <w:t>지침</w:t>
      </w:r>
    </w:p>
    <w:p w14:paraId="283CCB6E" w14:textId="77777777" w:rsidR="00AF42BA" w:rsidRDefault="00AF42BA" w:rsidP="002A4F0E">
      <w:pPr>
        <w:rPr>
          <w:lang w:val="en-GB" w:eastAsia="ko-KR"/>
        </w:rPr>
      </w:pPr>
    </w:p>
    <w:p w14:paraId="3E83FCA3" w14:textId="77777777" w:rsidR="00EC2744" w:rsidRDefault="00EC2744" w:rsidP="00C612CF">
      <w:pPr>
        <w:rPr>
          <w:lang w:val="en-GB" w:eastAsia="ko-KR"/>
        </w:rPr>
      </w:pPr>
    </w:p>
    <w:p w14:paraId="3C654128" w14:textId="659C76BC" w:rsidR="00AF42BA" w:rsidRDefault="00D133D0" w:rsidP="00C612CF">
      <w:pPr>
        <w:rPr>
          <w:lang w:val="en-GB" w:eastAsia="ko-KR"/>
        </w:rPr>
      </w:pPr>
      <w:r>
        <w:rPr>
          <w:lang w:val="en-GB" w:eastAsia="ko-KR"/>
        </w:rPr>
        <w:t>2024</w:t>
      </w:r>
      <w:r>
        <w:rPr>
          <w:rFonts w:hint="eastAsia"/>
          <w:lang w:val="en-GB" w:eastAsia="ko-KR"/>
        </w:rPr>
        <w:t>년</w:t>
      </w:r>
      <w:r>
        <w:rPr>
          <w:rFonts w:hint="eastAsia"/>
          <w:lang w:val="en-GB" w:eastAsia="ko-KR"/>
        </w:rPr>
        <w:t xml:space="preserve"> </w:t>
      </w:r>
      <w:r>
        <w:rPr>
          <w:lang w:val="en-GB" w:eastAsia="ko-KR"/>
        </w:rPr>
        <w:t>6</w:t>
      </w:r>
      <w:r>
        <w:rPr>
          <w:rFonts w:hint="eastAsia"/>
          <w:lang w:val="en-GB" w:eastAsia="ko-KR"/>
        </w:rPr>
        <w:t>월</w:t>
      </w:r>
      <w:r>
        <w:rPr>
          <w:rFonts w:hint="eastAsia"/>
          <w:lang w:val="en-GB" w:eastAsia="ko-KR"/>
        </w:rPr>
        <w:t xml:space="preserve"> </w:t>
      </w:r>
      <w:r>
        <w:rPr>
          <w:lang w:val="en-GB" w:eastAsia="ko-KR"/>
        </w:rPr>
        <w:t>25</w:t>
      </w:r>
      <w:r>
        <w:rPr>
          <w:rFonts w:hint="eastAsia"/>
          <w:lang w:val="en-GB" w:eastAsia="ko-KR"/>
        </w:rPr>
        <w:t>일</w:t>
      </w:r>
      <w:r>
        <w:rPr>
          <w:lang w:val="en-GB" w:eastAsia="ko-KR"/>
        </w:rPr>
        <w:t xml:space="preserve">, </w:t>
      </w:r>
      <w:r>
        <w:rPr>
          <w:rFonts w:hint="eastAsia"/>
          <w:lang w:val="en-GB" w:eastAsia="ko-KR"/>
        </w:rPr>
        <w:t>당사는</w:t>
      </w:r>
      <w:r>
        <w:rPr>
          <w:rFonts w:hint="eastAsia"/>
          <w:lang w:val="en-GB" w:eastAsia="ko-KR"/>
        </w:rPr>
        <w:t xml:space="preserve"> </w:t>
      </w:r>
      <w:r w:rsidR="004D27C8">
        <w:rPr>
          <w:lang w:val="en-GB" w:eastAsia="ko-KR"/>
        </w:rPr>
        <w:t>‘</w:t>
      </w:r>
      <w:r>
        <w:rPr>
          <w:rFonts w:hint="eastAsia"/>
          <w:lang w:val="en-GB" w:eastAsia="ko-KR"/>
        </w:rPr>
        <w:t>제</w:t>
      </w:r>
      <w:r>
        <w:rPr>
          <w:rFonts w:hint="eastAsia"/>
          <w:lang w:val="en-GB" w:eastAsia="ko-KR"/>
        </w:rPr>
        <w:t xml:space="preserve"> </w:t>
      </w:r>
      <w:r>
        <w:rPr>
          <w:lang w:val="en-GB" w:eastAsia="ko-KR"/>
        </w:rPr>
        <w:t>3</w:t>
      </w:r>
      <w:r>
        <w:rPr>
          <w:rFonts w:hint="eastAsia"/>
          <w:lang w:val="en-GB" w:eastAsia="ko-KR"/>
        </w:rPr>
        <w:t>자</w:t>
      </w:r>
      <w:r w:rsidR="004D27C8">
        <w:rPr>
          <w:lang w:val="en-GB" w:eastAsia="ko-KR"/>
        </w:rPr>
        <w:t>’</w:t>
      </w:r>
      <w:r>
        <w:rPr>
          <w:rFonts w:hint="eastAsia"/>
          <w:lang w:val="en-GB" w:eastAsia="ko-KR"/>
        </w:rPr>
        <w:t xml:space="preserve"> </w:t>
      </w:r>
      <w:r w:rsidR="000540D1">
        <w:rPr>
          <w:rFonts w:hint="eastAsia"/>
          <w:lang w:val="en-GB" w:eastAsia="ko-KR"/>
        </w:rPr>
        <w:t>로부터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제</w:t>
      </w:r>
      <w:r w:rsidR="00C612CF">
        <w:rPr>
          <w:rFonts w:hint="eastAsia"/>
          <w:lang w:val="en-GB" w:eastAsia="ko-KR"/>
        </w:rPr>
        <w:t>기</w:t>
      </w:r>
      <w:r w:rsidR="000540D1">
        <w:rPr>
          <w:rFonts w:hint="eastAsia"/>
          <w:lang w:val="en-GB" w:eastAsia="ko-KR"/>
        </w:rPr>
        <w:t>된</w:t>
      </w:r>
      <w:r w:rsidR="00C62A2A">
        <w:rPr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잠재적인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컴플라이언스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위험을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식별하고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완화하기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위해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수립된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제</w:t>
      </w:r>
      <w:r w:rsidR="00C62A2A">
        <w:rPr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3</w:t>
      </w:r>
      <w:r w:rsidR="00C62A2A">
        <w:rPr>
          <w:rFonts w:hint="eastAsia"/>
          <w:lang w:val="en-GB" w:eastAsia="ko-KR"/>
        </w:rPr>
        <w:t>자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준법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실사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정책을</w:t>
      </w:r>
      <w:r w:rsidR="00C62A2A">
        <w:rPr>
          <w:rFonts w:hint="eastAsia"/>
          <w:lang w:val="en-GB" w:eastAsia="ko-KR"/>
        </w:rPr>
        <w:t xml:space="preserve"> </w:t>
      </w:r>
      <w:r w:rsidR="00C62A2A">
        <w:rPr>
          <w:rFonts w:hint="eastAsia"/>
          <w:lang w:val="en-GB" w:eastAsia="ko-KR"/>
        </w:rPr>
        <w:t>채택하였습니다</w:t>
      </w:r>
      <w:r w:rsidR="00C62A2A">
        <w:rPr>
          <w:rFonts w:hint="eastAsia"/>
          <w:lang w:val="en-GB" w:eastAsia="ko-KR"/>
        </w:rPr>
        <w:t>.</w:t>
      </w:r>
      <w:r w:rsidR="00C62A2A">
        <w:rPr>
          <w:lang w:val="en-GB" w:eastAsia="ko-KR"/>
        </w:rPr>
        <w:t xml:space="preserve"> </w:t>
      </w:r>
    </w:p>
    <w:p w14:paraId="5272CFEF" w14:textId="77777777" w:rsidR="00AF42BA" w:rsidRDefault="00AF42BA" w:rsidP="002A4F0E">
      <w:pPr>
        <w:rPr>
          <w:lang w:val="en-GB" w:eastAsia="ko-KR"/>
        </w:rPr>
      </w:pPr>
    </w:p>
    <w:p w14:paraId="4DBC1AD4" w14:textId="1BCF1BFB" w:rsidR="00C612CF" w:rsidRDefault="004D27C8" w:rsidP="002A4F0E">
      <w:pPr>
        <w:rPr>
          <w:lang w:val="en-GB" w:eastAsia="ko-KR"/>
        </w:rPr>
      </w:pPr>
      <w:r>
        <w:rPr>
          <w:lang w:val="en-GB" w:eastAsia="ko-KR"/>
        </w:rPr>
        <w:t>‘</w:t>
      </w:r>
      <w:r w:rsidR="00C612CF">
        <w:rPr>
          <w:rFonts w:hint="eastAsia"/>
          <w:lang w:val="en-GB" w:eastAsia="ko-KR"/>
        </w:rPr>
        <w:t>제</w:t>
      </w:r>
      <w:r w:rsidR="00C612CF">
        <w:rPr>
          <w:rFonts w:hint="eastAsia"/>
          <w:lang w:val="en-GB" w:eastAsia="ko-KR"/>
        </w:rPr>
        <w:t xml:space="preserve"> </w:t>
      </w:r>
      <w:r w:rsidR="00C612CF">
        <w:rPr>
          <w:lang w:val="en-GB" w:eastAsia="ko-KR"/>
        </w:rPr>
        <w:t>3</w:t>
      </w:r>
      <w:r w:rsidR="00C612CF">
        <w:rPr>
          <w:rFonts w:hint="eastAsia"/>
          <w:lang w:val="en-GB" w:eastAsia="ko-KR"/>
        </w:rPr>
        <w:t>자</w:t>
      </w:r>
      <w:r>
        <w:rPr>
          <w:lang w:val="en-GB" w:eastAsia="ko-KR"/>
        </w:rPr>
        <w:t>’</w:t>
      </w:r>
      <w:r w:rsidR="00C612CF">
        <w:rPr>
          <w:rFonts w:hint="eastAsia"/>
          <w:lang w:val="en-GB" w:eastAsia="ko-KR"/>
        </w:rPr>
        <w:t>란</w:t>
      </w:r>
      <w:r w:rsidR="00C612CF">
        <w:rPr>
          <w:rFonts w:hint="eastAsia"/>
          <w:lang w:val="en-GB" w:eastAsia="ko-KR"/>
        </w:rPr>
        <w:t xml:space="preserve"> (</w:t>
      </w:r>
      <w:r w:rsidR="00C612CF">
        <w:rPr>
          <w:lang w:val="en-GB" w:eastAsia="ko-KR"/>
        </w:rPr>
        <w:t xml:space="preserve">1) </w:t>
      </w:r>
      <w:r w:rsidR="00C612CF">
        <w:rPr>
          <w:rFonts w:hint="eastAsia"/>
          <w:lang w:val="en-GB" w:eastAsia="ko-KR"/>
        </w:rPr>
        <w:t>당</w:t>
      </w:r>
      <w:r w:rsidR="008747C8">
        <w:rPr>
          <w:rFonts w:hint="eastAsia"/>
          <w:lang w:val="en-GB" w:eastAsia="ko-KR"/>
        </w:rPr>
        <w:t>사를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위해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또는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당사를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대리하여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활동하며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당사를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위해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서비스를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수행하는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과정에서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공무원</w:t>
      </w:r>
      <w:r w:rsidR="008747C8">
        <w:rPr>
          <w:rFonts w:hint="eastAsia"/>
          <w:lang w:val="en-GB" w:eastAsia="ko-KR"/>
        </w:rPr>
        <w:t>,</w:t>
      </w:r>
      <w:r w:rsidR="008747C8">
        <w:rPr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현재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고객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또는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잠재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고객과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상호작용할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것으로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예상되는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자</w:t>
      </w:r>
      <w:r w:rsidR="008747C8">
        <w:rPr>
          <w:rFonts w:hint="eastAsia"/>
          <w:lang w:val="en-GB" w:eastAsia="ko-KR"/>
        </w:rPr>
        <w:t>;</w:t>
      </w:r>
      <w:r w:rsidR="008747C8">
        <w:rPr>
          <w:lang w:val="en-GB" w:eastAsia="ko-KR"/>
        </w:rPr>
        <w:t xml:space="preserve"> (2) </w:t>
      </w:r>
      <w:r w:rsidR="008747C8">
        <w:rPr>
          <w:rFonts w:hint="eastAsia"/>
          <w:lang w:val="en-GB" w:eastAsia="ko-KR"/>
        </w:rPr>
        <w:t>정부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공무원</w:t>
      </w:r>
      <w:r w:rsidR="008747C8">
        <w:rPr>
          <w:rFonts w:hint="eastAsia"/>
          <w:lang w:val="en-GB" w:eastAsia="ko-KR"/>
        </w:rPr>
        <w:t>,</w:t>
      </w:r>
      <w:r w:rsidR="008747C8">
        <w:rPr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현재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고객</w:t>
      </w:r>
      <w:r w:rsidR="008747C8">
        <w:rPr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또는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잠재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고객으로부터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추천되거나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권한을</w:t>
      </w:r>
      <w:r w:rsidR="008747C8">
        <w:rPr>
          <w:rFonts w:hint="eastAsia"/>
          <w:lang w:val="en-GB" w:eastAsia="ko-KR"/>
        </w:rPr>
        <w:t xml:space="preserve"> </w:t>
      </w:r>
      <w:proofErr w:type="gramStart"/>
      <w:r w:rsidR="007D660B">
        <w:rPr>
          <w:rFonts w:hint="eastAsia"/>
          <w:lang w:val="en-GB" w:eastAsia="ko-KR"/>
        </w:rPr>
        <w:t>부여</w:t>
      </w:r>
      <w:r w:rsidR="007D660B">
        <w:rPr>
          <w:rFonts w:hint="eastAsia"/>
          <w:lang w:val="en-GB" w:eastAsia="ko-KR"/>
        </w:rPr>
        <w:t xml:space="preserve"> </w:t>
      </w:r>
      <w:r w:rsidR="007D660B">
        <w:rPr>
          <w:rFonts w:hint="eastAsia"/>
          <w:lang w:val="en-GB" w:eastAsia="ko-KR"/>
        </w:rPr>
        <w:t>받은</w:t>
      </w:r>
      <w:proofErr w:type="gramEnd"/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자</w:t>
      </w:r>
      <w:r w:rsidR="008747C8">
        <w:rPr>
          <w:rFonts w:hint="eastAsia"/>
          <w:lang w:val="en-GB" w:eastAsia="ko-KR"/>
        </w:rPr>
        <w:t>;</w:t>
      </w:r>
      <w:r w:rsidR="008747C8">
        <w:rPr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또는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lang w:val="en-GB" w:eastAsia="ko-KR"/>
        </w:rPr>
        <w:t xml:space="preserve">(3) </w:t>
      </w:r>
      <w:r w:rsidR="008747C8">
        <w:rPr>
          <w:rFonts w:hint="eastAsia"/>
          <w:lang w:val="en-GB" w:eastAsia="ko-KR"/>
        </w:rPr>
        <w:t>정부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공무원이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전체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혹은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부분적으로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소유하는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자를</w:t>
      </w:r>
      <w:r w:rsidR="008747C8">
        <w:rPr>
          <w:rFonts w:hint="eastAsia"/>
          <w:lang w:val="en-GB" w:eastAsia="ko-KR"/>
        </w:rPr>
        <w:t xml:space="preserve"> </w:t>
      </w:r>
      <w:r w:rsidR="008747C8">
        <w:rPr>
          <w:rFonts w:hint="eastAsia"/>
          <w:lang w:val="en-GB" w:eastAsia="ko-KR"/>
        </w:rPr>
        <w:t>의미</w:t>
      </w:r>
      <w:r w:rsidR="000D0128">
        <w:rPr>
          <w:rFonts w:hint="eastAsia"/>
          <w:lang w:val="en-GB" w:eastAsia="ko-KR"/>
        </w:rPr>
        <w:t>합니다</w:t>
      </w:r>
      <w:r w:rsidR="000D0128">
        <w:rPr>
          <w:rFonts w:hint="eastAsia"/>
          <w:lang w:val="en-GB" w:eastAsia="ko-KR"/>
        </w:rPr>
        <w:t>.</w:t>
      </w:r>
      <w:r w:rsidR="000D0128">
        <w:rPr>
          <w:lang w:val="en-GB" w:eastAsia="ko-KR"/>
        </w:rPr>
        <w:t xml:space="preserve"> </w:t>
      </w:r>
    </w:p>
    <w:p w14:paraId="7BD3062F" w14:textId="5E4B76C1" w:rsidR="00152D66" w:rsidRDefault="00152D66" w:rsidP="002A4F0E">
      <w:pPr>
        <w:rPr>
          <w:lang w:val="en-GB" w:eastAsia="ko-KR"/>
        </w:rPr>
      </w:pPr>
    </w:p>
    <w:p w14:paraId="365715CA" w14:textId="6B21E91A" w:rsidR="00FD2107" w:rsidRDefault="008747C8" w:rsidP="00152D66">
      <w:pPr>
        <w:rPr>
          <w:lang w:val="en-GB" w:eastAsia="ko-KR"/>
        </w:rPr>
      </w:pPr>
      <w:r>
        <w:rPr>
          <w:rFonts w:hint="eastAsia"/>
          <w:lang w:val="en-GB" w:eastAsia="ko-KR"/>
        </w:rPr>
        <w:t>제</w:t>
      </w:r>
      <w:r>
        <w:rPr>
          <w:lang w:val="en-GB" w:eastAsia="ko-KR"/>
        </w:rPr>
        <w:t xml:space="preserve"> 3</w:t>
      </w:r>
      <w:r>
        <w:rPr>
          <w:rFonts w:hint="eastAsia"/>
          <w:lang w:val="en-GB" w:eastAsia="ko-KR"/>
        </w:rPr>
        <w:t>자와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상호작용할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때마다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그</w:t>
      </w:r>
      <w:r>
        <w:rPr>
          <w:lang w:val="en-GB" w:eastAsia="ko-KR"/>
        </w:rPr>
        <w:t xml:space="preserve"> </w:t>
      </w:r>
      <w:r>
        <w:rPr>
          <w:rFonts w:hint="eastAsia"/>
          <w:lang w:val="en-GB" w:eastAsia="ko-KR"/>
        </w:rPr>
        <w:t>제</w:t>
      </w:r>
      <w:r>
        <w:rPr>
          <w:lang w:val="en-GB" w:eastAsia="ko-KR"/>
        </w:rPr>
        <w:t>3</w:t>
      </w:r>
      <w:r>
        <w:rPr>
          <w:rFonts w:hint="eastAsia"/>
          <w:lang w:val="en-GB" w:eastAsia="ko-KR"/>
        </w:rPr>
        <w:t>자</w:t>
      </w:r>
      <w:r w:rsidR="00FD2107">
        <w:rPr>
          <w:rFonts w:hint="eastAsia"/>
          <w:lang w:val="en-GB" w:eastAsia="ko-KR"/>
        </w:rPr>
        <w:t>가</w:t>
      </w:r>
      <w:r w:rsidR="00FD2107">
        <w:rPr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위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정책에서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정하는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lang w:val="en-GB" w:eastAsia="ko-KR"/>
        </w:rPr>
        <w:t>‘</w:t>
      </w:r>
      <w:r w:rsidR="00FD2107">
        <w:rPr>
          <w:rFonts w:hint="eastAsia"/>
          <w:lang w:val="en-GB" w:eastAsia="ko-KR"/>
        </w:rPr>
        <w:t>제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lang w:val="en-GB" w:eastAsia="ko-KR"/>
        </w:rPr>
        <w:t>3</w:t>
      </w:r>
      <w:r w:rsidR="00FD2107">
        <w:rPr>
          <w:rFonts w:hint="eastAsia"/>
          <w:lang w:val="en-GB" w:eastAsia="ko-KR"/>
        </w:rPr>
        <w:t>자</w:t>
      </w:r>
      <w:r w:rsidR="00FD2107">
        <w:rPr>
          <w:lang w:val="en-GB" w:eastAsia="ko-KR"/>
        </w:rPr>
        <w:t>’</w:t>
      </w:r>
      <w:r w:rsidR="00FD2107">
        <w:rPr>
          <w:rFonts w:hint="eastAsia"/>
          <w:lang w:val="en-GB" w:eastAsia="ko-KR"/>
        </w:rPr>
        <w:t>에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해당하는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지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여부에</w:t>
      </w:r>
      <w:r w:rsidR="00FD2107">
        <w:rPr>
          <w:rFonts w:hint="eastAsia"/>
          <w:lang w:val="en-GB" w:eastAsia="ko-KR"/>
        </w:rPr>
        <w:t xml:space="preserve"> </w:t>
      </w:r>
      <w:proofErr w:type="gramStart"/>
      <w:r w:rsidR="00FD2107">
        <w:rPr>
          <w:rFonts w:hint="eastAsia"/>
          <w:lang w:val="en-GB" w:eastAsia="ko-KR"/>
        </w:rPr>
        <w:t>대해서</w:t>
      </w:r>
      <w:r w:rsidR="00FD2107">
        <w:rPr>
          <w:rFonts w:hint="eastAsia"/>
          <w:lang w:val="en-GB" w:eastAsia="ko-KR"/>
        </w:rPr>
        <w:t xml:space="preserve">  </w:t>
      </w:r>
      <w:r w:rsidR="00FD2107">
        <w:rPr>
          <w:rFonts w:hint="eastAsia"/>
          <w:lang w:val="en-GB" w:eastAsia="ko-KR"/>
        </w:rPr>
        <w:t>확인하고</w:t>
      </w:r>
      <w:proofErr w:type="gramEnd"/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모든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lang w:val="en-GB" w:eastAsia="ko-KR"/>
        </w:rPr>
        <w:t>‘</w:t>
      </w:r>
      <w:r w:rsidR="00FD2107">
        <w:rPr>
          <w:rFonts w:hint="eastAsia"/>
          <w:lang w:val="en-GB" w:eastAsia="ko-KR"/>
        </w:rPr>
        <w:t>제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lang w:val="en-GB" w:eastAsia="ko-KR"/>
        </w:rPr>
        <w:t>3</w:t>
      </w:r>
      <w:r w:rsidR="00FD2107">
        <w:rPr>
          <w:rFonts w:hint="eastAsia"/>
          <w:lang w:val="en-GB" w:eastAsia="ko-KR"/>
        </w:rPr>
        <w:t>자</w:t>
      </w:r>
      <w:r w:rsidR="00FD2107">
        <w:rPr>
          <w:lang w:val="en-GB" w:eastAsia="ko-KR"/>
        </w:rPr>
        <w:t>’</w:t>
      </w:r>
      <w:r w:rsidR="007178D9">
        <w:rPr>
          <w:rFonts w:hint="eastAsia"/>
          <w:lang w:val="en-GB" w:eastAsia="ko-KR"/>
        </w:rPr>
        <w:t>가</w:t>
      </w:r>
      <w:r w:rsidR="007178D9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제</w:t>
      </w:r>
      <w:r w:rsidR="00FD2107">
        <w:rPr>
          <w:lang w:val="en-GB" w:eastAsia="ko-KR"/>
        </w:rPr>
        <w:t>3</w:t>
      </w:r>
      <w:r w:rsidR="00FD2107">
        <w:rPr>
          <w:rFonts w:hint="eastAsia"/>
          <w:lang w:val="en-GB" w:eastAsia="ko-KR"/>
        </w:rPr>
        <w:t>자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준법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실사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정책에서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설명된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절차를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거치도록</w:t>
      </w:r>
      <w:r w:rsidR="00FD2107">
        <w:rPr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하는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것은</w:t>
      </w:r>
      <w:r w:rsidR="00FD2107">
        <w:rPr>
          <w:rFonts w:hint="eastAsia"/>
          <w:lang w:val="en-GB" w:eastAsia="ko-KR"/>
        </w:rPr>
        <w:t xml:space="preserve"> </w:t>
      </w:r>
      <w:r w:rsidR="000D0128">
        <w:rPr>
          <w:rFonts w:hint="eastAsia"/>
          <w:lang w:val="en-GB" w:eastAsia="ko-KR"/>
        </w:rPr>
        <w:t>모든</w:t>
      </w:r>
      <w:r w:rsidR="00FD2107">
        <w:rPr>
          <w:rFonts w:hint="eastAsia"/>
          <w:lang w:val="en-GB" w:eastAsia="ko-KR"/>
        </w:rPr>
        <w:t xml:space="preserve"> </w:t>
      </w:r>
      <w:r w:rsidR="00E80D7B">
        <w:rPr>
          <w:rFonts w:hint="eastAsia"/>
          <w:lang w:val="en-GB" w:eastAsia="ko-KR"/>
        </w:rPr>
        <w:t>포스코인터내</w:t>
      </w:r>
      <w:r w:rsidR="00FD2107">
        <w:rPr>
          <w:rFonts w:hint="eastAsia"/>
          <w:lang w:val="en-GB" w:eastAsia="ko-KR"/>
        </w:rPr>
        <w:t>셔널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직원의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책임입니다</w:t>
      </w:r>
      <w:r w:rsidR="00FD2107">
        <w:rPr>
          <w:rFonts w:hint="eastAsia"/>
          <w:lang w:val="en-GB" w:eastAsia="ko-KR"/>
        </w:rPr>
        <w:t>.</w:t>
      </w:r>
      <w:r w:rsidR="00FD2107">
        <w:rPr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이는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다음의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사항을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확인해야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하는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것을</w:t>
      </w:r>
      <w:r w:rsidR="00FD2107">
        <w:rPr>
          <w:rFonts w:hint="eastAsia"/>
          <w:lang w:val="en-GB" w:eastAsia="ko-KR"/>
        </w:rPr>
        <w:t xml:space="preserve"> </w:t>
      </w:r>
      <w:r w:rsidR="00FD2107">
        <w:rPr>
          <w:rFonts w:hint="eastAsia"/>
          <w:lang w:val="en-GB" w:eastAsia="ko-KR"/>
        </w:rPr>
        <w:t>의미합니다</w:t>
      </w:r>
      <w:r w:rsidR="00FD2107">
        <w:rPr>
          <w:rFonts w:hint="eastAsia"/>
          <w:lang w:val="en-GB" w:eastAsia="ko-KR"/>
        </w:rPr>
        <w:t>.</w:t>
      </w:r>
    </w:p>
    <w:p w14:paraId="7B26F8AF" w14:textId="77777777" w:rsidR="00152D66" w:rsidRDefault="00152D66" w:rsidP="00152D66">
      <w:pPr>
        <w:rPr>
          <w:lang w:val="en-GB" w:eastAsia="ko-KR"/>
        </w:rPr>
      </w:pPr>
    </w:p>
    <w:p w14:paraId="5CBD3EB8" w14:textId="76A57F8C" w:rsidR="00152D66" w:rsidRDefault="007178D9" w:rsidP="00152D66">
      <w:pPr>
        <w:pStyle w:val="af6"/>
        <w:numPr>
          <w:ilvl w:val="0"/>
          <w:numId w:val="31"/>
        </w:numPr>
        <w:rPr>
          <w:lang w:val="en-GB" w:eastAsia="ko-KR"/>
        </w:rPr>
      </w:pPr>
      <w:r w:rsidRPr="007178D9">
        <w:rPr>
          <w:rFonts w:hint="eastAsia"/>
          <w:lang w:val="en-GB" w:eastAsia="ko-KR"/>
        </w:rPr>
        <w:t>제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lang w:val="en-GB" w:eastAsia="ko-KR"/>
        </w:rPr>
        <w:t>3</w:t>
      </w:r>
      <w:r w:rsidRPr="007178D9">
        <w:rPr>
          <w:rFonts w:hint="eastAsia"/>
          <w:lang w:val="en-GB" w:eastAsia="ko-KR"/>
        </w:rPr>
        <w:t>자가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회사를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위해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서비스를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수행하는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과정에서</w:t>
      </w:r>
      <w:r w:rsidRPr="007178D9">
        <w:rPr>
          <w:rFonts w:hint="eastAsia"/>
          <w:lang w:val="en-GB" w:eastAsia="ko-KR"/>
        </w:rPr>
        <w:t xml:space="preserve"> </w:t>
      </w:r>
      <w:r w:rsidR="000D0128">
        <w:rPr>
          <w:rFonts w:hint="eastAsia"/>
          <w:lang w:val="en-GB" w:eastAsia="ko-KR"/>
        </w:rPr>
        <w:t>정부</w:t>
      </w:r>
      <w:r w:rsidR="000D0128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공무원</w:t>
      </w:r>
      <w:r w:rsidRPr="007178D9">
        <w:rPr>
          <w:rFonts w:hint="eastAsia"/>
          <w:lang w:val="en-GB" w:eastAsia="ko-KR"/>
        </w:rPr>
        <w:t>,</w:t>
      </w:r>
      <w:r w:rsidRPr="007178D9">
        <w:rPr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현재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고객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또는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잠재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고객과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상호작용</w:t>
      </w:r>
      <w:r w:rsidR="000D0128">
        <w:rPr>
          <w:rFonts w:hint="eastAsia"/>
          <w:lang w:val="en-GB" w:eastAsia="ko-KR"/>
        </w:rPr>
        <w:t>할</w:t>
      </w:r>
      <w:r w:rsidR="000D0128">
        <w:rPr>
          <w:rFonts w:hint="eastAsia"/>
          <w:lang w:val="en-GB" w:eastAsia="ko-KR"/>
        </w:rPr>
        <w:t xml:space="preserve"> </w:t>
      </w:r>
      <w:r w:rsidR="000D0128">
        <w:rPr>
          <w:rFonts w:hint="eastAsia"/>
          <w:lang w:val="en-GB" w:eastAsia="ko-KR"/>
        </w:rPr>
        <w:t>가능성이</w:t>
      </w:r>
      <w:r w:rsidR="000D0128">
        <w:rPr>
          <w:rFonts w:hint="eastAsia"/>
          <w:lang w:val="en-GB" w:eastAsia="ko-KR"/>
        </w:rPr>
        <w:t xml:space="preserve"> </w:t>
      </w:r>
      <w:r w:rsidR="000D0128">
        <w:rPr>
          <w:rFonts w:hint="eastAsia"/>
          <w:lang w:val="en-GB" w:eastAsia="ko-KR"/>
        </w:rPr>
        <w:t>있는</w:t>
      </w:r>
      <w:r w:rsidRPr="007178D9">
        <w:rPr>
          <w:rFonts w:hint="eastAsia"/>
          <w:lang w:val="en-GB" w:eastAsia="ko-KR"/>
        </w:rPr>
        <w:t>지</w:t>
      </w:r>
      <w:r w:rsidRPr="007178D9">
        <w:rPr>
          <w:rFonts w:hint="eastAsia"/>
          <w:lang w:val="en-GB" w:eastAsia="ko-KR"/>
        </w:rPr>
        <w:t xml:space="preserve"> </w:t>
      </w:r>
      <w:r w:rsidRPr="007178D9">
        <w:rPr>
          <w:rFonts w:hint="eastAsia"/>
          <w:lang w:val="en-GB" w:eastAsia="ko-KR"/>
        </w:rPr>
        <w:t>여부</w:t>
      </w:r>
    </w:p>
    <w:p w14:paraId="6BC3E6AC" w14:textId="77777777" w:rsidR="007178D9" w:rsidRPr="007178D9" w:rsidRDefault="007178D9" w:rsidP="007178D9">
      <w:pPr>
        <w:pStyle w:val="af6"/>
        <w:rPr>
          <w:lang w:val="en-GB" w:eastAsia="ko-KR"/>
        </w:rPr>
      </w:pPr>
    </w:p>
    <w:p w14:paraId="1A11B095" w14:textId="2B230A77" w:rsidR="00152D66" w:rsidRDefault="007178D9" w:rsidP="00152D66">
      <w:pPr>
        <w:pStyle w:val="af6"/>
        <w:numPr>
          <w:ilvl w:val="0"/>
          <w:numId w:val="31"/>
        </w:numPr>
        <w:rPr>
          <w:lang w:val="en-GB" w:eastAsia="ko-KR"/>
        </w:rPr>
      </w:pPr>
      <w:r>
        <w:rPr>
          <w:rFonts w:hint="eastAsia"/>
          <w:lang w:val="en-GB" w:eastAsia="ko-KR"/>
        </w:rPr>
        <w:t>제</w:t>
      </w:r>
      <w:r>
        <w:rPr>
          <w:rFonts w:hint="eastAsia"/>
          <w:lang w:val="en-GB" w:eastAsia="ko-KR"/>
        </w:rPr>
        <w:t xml:space="preserve"> </w:t>
      </w:r>
      <w:r>
        <w:rPr>
          <w:lang w:val="en-GB" w:eastAsia="ko-KR"/>
        </w:rPr>
        <w:t>3</w:t>
      </w:r>
      <w:r>
        <w:rPr>
          <w:rFonts w:hint="eastAsia"/>
          <w:lang w:val="en-GB" w:eastAsia="ko-KR"/>
        </w:rPr>
        <w:t>자가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식별된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방법</w:t>
      </w:r>
      <w:r>
        <w:rPr>
          <w:rFonts w:hint="eastAsia"/>
          <w:lang w:val="en-GB" w:eastAsia="ko-KR"/>
        </w:rPr>
        <w:t>,</w:t>
      </w:r>
      <w:r>
        <w:rPr>
          <w:lang w:val="en-GB" w:eastAsia="ko-KR"/>
        </w:rPr>
        <w:t xml:space="preserve"> </w:t>
      </w:r>
      <w:r>
        <w:rPr>
          <w:rFonts w:hint="eastAsia"/>
          <w:lang w:val="en-GB" w:eastAsia="ko-KR"/>
        </w:rPr>
        <w:t>특히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정부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공무원</w:t>
      </w:r>
      <w:r>
        <w:rPr>
          <w:rFonts w:hint="eastAsia"/>
          <w:lang w:val="en-GB" w:eastAsia="ko-KR"/>
        </w:rPr>
        <w:t>,</w:t>
      </w:r>
      <w:r>
        <w:rPr>
          <w:lang w:val="en-GB" w:eastAsia="ko-KR"/>
        </w:rPr>
        <w:t xml:space="preserve"> </w:t>
      </w:r>
      <w:r>
        <w:rPr>
          <w:rFonts w:hint="eastAsia"/>
          <w:lang w:val="en-GB" w:eastAsia="ko-KR"/>
        </w:rPr>
        <w:t>현재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고객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또는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잠재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고객으로부터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권한을</w:t>
      </w:r>
      <w:r>
        <w:rPr>
          <w:rFonts w:hint="eastAsia"/>
          <w:lang w:val="en-GB" w:eastAsia="ko-KR"/>
        </w:rPr>
        <w:t xml:space="preserve"> </w:t>
      </w:r>
      <w:proofErr w:type="gramStart"/>
      <w:r>
        <w:rPr>
          <w:rFonts w:hint="eastAsia"/>
          <w:lang w:val="en-GB" w:eastAsia="ko-KR"/>
        </w:rPr>
        <w:t>부여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받거나</w:t>
      </w:r>
      <w:proofErr w:type="gramEnd"/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요구됐는지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여부</w:t>
      </w:r>
    </w:p>
    <w:p w14:paraId="1DB6771B" w14:textId="77777777" w:rsidR="00152D66" w:rsidRPr="00152D66" w:rsidRDefault="00152D66" w:rsidP="00152D66">
      <w:pPr>
        <w:pStyle w:val="af6"/>
        <w:rPr>
          <w:lang w:val="en-GB" w:eastAsia="ko-KR"/>
        </w:rPr>
      </w:pPr>
    </w:p>
    <w:p w14:paraId="6DACEABE" w14:textId="00E6ABD5" w:rsidR="00152D66" w:rsidRPr="005706B3" w:rsidRDefault="00D218EE" w:rsidP="005706B3">
      <w:pPr>
        <w:pStyle w:val="af6"/>
        <w:numPr>
          <w:ilvl w:val="0"/>
          <w:numId w:val="31"/>
        </w:numPr>
        <w:rPr>
          <w:lang w:val="en-GB" w:eastAsia="ko-KR"/>
        </w:rPr>
      </w:pPr>
      <w:r>
        <w:rPr>
          <w:rFonts w:hint="eastAsia"/>
          <w:lang w:val="en-GB" w:eastAsia="ko-KR"/>
        </w:rPr>
        <w:t>정부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공무원이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제</w:t>
      </w:r>
      <w:r>
        <w:rPr>
          <w:rFonts w:hint="eastAsia"/>
          <w:lang w:val="en-GB" w:eastAsia="ko-KR"/>
        </w:rPr>
        <w:t xml:space="preserve"> </w:t>
      </w:r>
      <w:r>
        <w:rPr>
          <w:lang w:val="en-GB" w:eastAsia="ko-KR"/>
        </w:rPr>
        <w:t>3</w:t>
      </w:r>
      <w:r>
        <w:rPr>
          <w:rFonts w:hint="eastAsia"/>
          <w:lang w:val="en-GB" w:eastAsia="ko-KR"/>
        </w:rPr>
        <w:t>자를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전부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또는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일부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소유하는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지의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여부</w:t>
      </w:r>
      <w:r>
        <w:rPr>
          <w:lang w:val="en-GB" w:eastAsia="ko-KR"/>
        </w:rPr>
        <w:t xml:space="preserve">. </w:t>
      </w:r>
      <w:r w:rsidR="00002524">
        <w:rPr>
          <w:rFonts w:hint="eastAsia"/>
          <w:lang w:val="en-GB" w:eastAsia="ko-KR"/>
        </w:rPr>
        <w:t>이를</w:t>
      </w:r>
      <w:r w:rsidR="00002524">
        <w:rPr>
          <w:rFonts w:hint="eastAsia"/>
          <w:lang w:val="en-GB" w:eastAsia="ko-KR"/>
        </w:rPr>
        <w:t xml:space="preserve"> </w:t>
      </w:r>
      <w:r w:rsidR="00002524">
        <w:rPr>
          <w:rFonts w:hint="eastAsia"/>
          <w:lang w:val="en-GB" w:eastAsia="ko-KR"/>
        </w:rPr>
        <w:t>위해서</w:t>
      </w:r>
      <w:r w:rsidR="00002524">
        <w:rPr>
          <w:rFonts w:hint="eastAsia"/>
          <w:lang w:val="en-GB" w:eastAsia="ko-KR"/>
        </w:rPr>
        <w:t xml:space="preserve"> </w:t>
      </w:r>
      <w:r w:rsidR="00002524">
        <w:rPr>
          <w:rFonts w:hint="eastAsia"/>
          <w:lang w:val="en-GB" w:eastAsia="ko-KR"/>
        </w:rPr>
        <w:t>제</w:t>
      </w:r>
      <w:r w:rsidR="00002524">
        <w:rPr>
          <w:rFonts w:hint="eastAsia"/>
          <w:lang w:val="en-GB" w:eastAsia="ko-KR"/>
        </w:rPr>
        <w:t xml:space="preserve"> </w:t>
      </w:r>
      <w:r w:rsidR="00002524">
        <w:rPr>
          <w:lang w:val="en-GB" w:eastAsia="ko-KR"/>
        </w:rPr>
        <w:t>3</w:t>
      </w:r>
      <w:r w:rsidR="00E4222C">
        <w:rPr>
          <w:rFonts w:hint="eastAsia"/>
          <w:lang w:val="en-GB" w:eastAsia="ko-KR"/>
        </w:rPr>
        <w:t>자에게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소유권과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관련된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정보를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요청해야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할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수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있으며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이들의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소유자에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정부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공무원이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포함되어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있는지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확인하기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위해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충분한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검색을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수행해야</w:t>
      </w:r>
      <w:r w:rsidR="00E4222C">
        <w:rPr>
          <w:rFonts w:hint="eastAsia"/>
          <w:lang w:val="en-GB" w:eastAsia="ko-KR"/>
        </w:rPr>
        <w:t xml:space="preserve"> </w:t>
      </w:r>
      <w:r w:rsidR="00E4222C">
        <w:rPr>
          <w:rFonts w:hint="eastAsia"/>
          <w:lang w:val="en-GB" w:eastAsia="ko-KR"/>
        </w:rPr>
        <w:t>합니다</w:t>
      </w:r>
      <w:r w:rsidR="00E4222C">
        <w:rPr>
          <w:rFonts w:hint="eastAsia"/>
          <w:lang w:val="en-GB" w:eastAsia="ko-KR"/>
        </w:rPr>
        <w:t>.</w:t>
      </w:r>
      <w:r w:rsidR="00E4222C">
        <w:rPr>
          <w:lang w:val="en-GB" w:eastAsia="ko-KR"/>
        </w:rPr>
        <w:t xml:space="preserve"> </w:t>
      </w:r>
      <w:r w:rsidR="005706B3">
        <w:rPr>
          <w:rFonts w:hint="eastAsia"/>
          <w:lang w:val="en-GB" w:eastAsia="ko-KR"/>
        </w:rPr>
        <w:t>이러한</w:t>
      </w:r>
      <w:r w:rsidR="005706B3">
        <w:rPr>
          <w:rFonts w:hint="eastAsia"/>
          <w:lang w:val="en-GB" w:eastAsia="ko-KR"/>
        </w:rPr>
        <w:t xml:space="preserve"> </w:t>
      </w:r>
      <w:r w:rsidR="005706B3">
        <w:rPr>
          <w:rFonts w:hint="eastAsia"/>
          <w:lang w:val="en-GB" w:eastAsia="ko-KR"/>
        </w:rPr>
        <w:t>검색에</w:t>
      </w:r>
      <w:r w:rsidR="005706B3">
        <w:rPr>
          <w:rFonts w:hint="eastAsia"/>
          <w:lang w:val="en-GB" w:eastAsia="ko-KR"/>
        </w:rPr>
        <w:t xml:space="preserve"> </w:t>
      </w:r>
      <w:r w:rsidR="00AB5EF1">
        <w:rPr>
          <w:rFonts w:hint="eastAsia"/>
          <w:lang w:val="en-GB" w:eastAsia="ko-KR"/>
        </w:rPr>
        <w:t>지원</w:t>
      </w:r>
      <w:r w:rsidR="005706B3">
        <w:rPr>
          <w:rFonts w:hint="eastAsia"/>
          <w:lang w:val="en-GB" w:eastAsia="ko-KR"/>
        </w:rPr>
        <w:t>이</w:t>
      </w:r>
      <w:r w:rsidR="005706B3">
        <w:rPr>
          <w:rFonts w:hint="eastAsia"/>
          <w:lang w:val="en-GB" w:eastAsia="ko-KR"/>
        </w:rPr>
        <w:t xml:space="preserve"> </w:t>
      </w:r>
      <w:r w:rsidR="005706B3">
        <w:rPr>
          <w:rFonts w:hint="eastAsia"/>
          <w:lang w:val="en-GB" w:eastAsia="ko-KR"/>
        </w:rPr>
        <w:t>필요</w:t>
      </w:r>
      <w:r w:rsidR="00AB5EF1">
        <w:rPr>
          <w:rFonts w:hint="eastAsia"/>
          <w:lang w:val="en-GB" w:eastAsia="ko-KR"/>
        </w:rPr>
        <w:t>하신</w:t>
      </w:r>
      <w:r w:rsidR="005706B3">
        <w:rPr>
          <w:rFonts w:hint="eastAsia"/>
          <w:lang w:val="en-GB" w:eastAsia="ko-KR"/>
        </w:rPr>
        <w:t xml:space="preserve"> </w:t>
      </w:r>
      <w:r w:rsidR="005706B3">
        <w:rPr>
          <w:rFonts w:hint="eastAsia"/>
          <w:lang w:val="en-GB" w:eastAsia="ko-KR"/>
        </w:rPr>
        <w:t>경우</w:t>
      </w:r>
      <w:r w:rsidR="005706B3">
        <w:rPr>
          <w:rFonts w:hint="eastAsia"/>
          <w:lang w:val="en-GB" w:eastAsia="ko-KR"/>
        </w:rPr>
        <w:t xml:space="preserve"> </w:t>
      </w:r>
      <w:r w:rsidR="005706B3">
        <w:rPr>
          <w:rFonts w:hint="eastAsia"/>
          <w:lang w:val="en-GB" w:eastAsia="ko-KR"/>
        </w:rPr>
        <w:t>법무실에</w:t>
      </w:r>
      <w:r w:rsidR="005706B3">
        <w:rPr>
          <w:rFonts w:hint="eastAsia"/>
          <w:lang w:val="en-GB" w:eastAsia="ko-KR"/>
        </w:rPr>
        <w:t xml:space="preserve"> </w:t>
      </w:r>
      <w:r w:rsidR="005706B3">
        <w:rPr>
          <w:rFonts w:hint="eastAsia"/>
          <w:lang w:val="en-GB" w:eastAsia="ko-KR"/>
        </w:rPr>
        <w:t>문의</w:t>
      </w:r>
      <w:r w:rsidR="00A14DC2">
        <w:rPr>
          <w:rFonts w:hint="eastAsia"/>
          <w:lang w:val="en-GB" w:eastAsia="ko-KR"/>
        </w:rPr>
        <w:t>하시기</w:t>
      </w:r>
      <w:r w:rsidR="00A14DC2">
        <w:rPr>
          <w:rFonts w:hint="eastAsia"/>
          <w:lang w:val="en-GB" w:eastAsia="ko-KR"/>
        </w:rPr>
        <w:t xml:space="preserve"> </w:t>
      </w:r>
      <w:r w:rsidR="00A14DC2">
        <w:rPr>
          <w:rFonts w:hint="eastAsia"/>
          <w:lang w:val="en-GB" w:eastAsia="ko-KR"/>
        </w:rPr>
        <w:t>바랍니다</w:t>
      </w:r>
      <w:r w:rsidR="00A14DC2">
        <w:rPr>
          <w:rFonts w:hint="eastAsia"/>
          <w:lang w:val="en-GB" w:eastAsia="ko-KR"/>
        </w:rPr>
        <w:t xml:space="preserve">. </w:t>
      </w:r>
    </w:p>
    <w:p w14:paraId="0D294076" w14:textId="77777777" w:rsidR="00EA779B" w:rsidRPr="00EA779B" w:rsidRDefault="00EA779B" w:rsidP="00EA779B">
      <w:pPr>
        <w:pStyle w:val="af6"/>
        <w:rPr>
          <w:lang w:val="en-GB" w:eastAsia="ko-KR"/>
        </w:rPr>
      </w:pPr>
    </w:p>
    <w:p w14:paraId="5CF09935" w14:textId="29BB6193" w:rsidR="007178D9" w:rsidRPr="00EA779B" w:rsidRDefault="007178D9" w:rsidP="00EA779B">
      <w:pPr>
        <w:rPr>
          <w:lang w:val="en-GB" w:eastAsia="ko-KR"/>
        </w:rPr>
      </w:pPr>
      <w:r>
        <w:rPr>
          <w:rFonts w:hint="eastAsia"/>
          <w:lang w:val="en-GB" w:eastAsia="ko-KR"/>
        </w:rPr>
        <w:t>제</w:t>
      </w:r>
      <w:r>
        <w:rPr>
          <w:rFonts w:hint="eastAsia"/>
          <w:lang w:val="en-GB" w:eastAsia="ko-KR"/>
        </w:rPr>
        <w:t xml:space="preserve"> </w:t>
      </w:r>
      <w:r>
        <w:rPr>
          <w:lang w:val="en-GB" w:eastAsia="ko-KR"/>
        </w:rPr>
        <w:t>3</w:t>
      </w:r>
      <w:r>
        <w:rPr>
          <w:rFonts w:hint="eastAsia"/>
          <w:lang w:val="en-GB" w:eastAsia="ko-KR"/>
        </w:rPr>
        <w:t>자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준법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실사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정책이나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위의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요건에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대해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질문이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있으신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경우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언제든지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법무</w:t>
      </w:r>
      <w:r w:rsidR="00002524">
        <w:rPr>
          <w:rFonts w:hint="eastAsia"/>
          <w:lang w:val="en-GB" w:eastAsia="ko-KR"/>
        </w:rPr>
        <w:t>실</w:t>
      </w:r>
      <w:r>
        <w:rPr>
          <w:rFonts w:hint="eastAsia"/>
          <w:lang w:val="en-GB" w:eastAsia="ko-KR"/>
        </w:rPr>
        <w:t>에</w:t>
      </w:r>
      <w:r>
        <w:rPr>
          <w:rFonts w:hint="eastAsia"/>
          <w:lang w:val="en-GB" w:eastAsia="ko-KR"/>
        </w:rPr>
        <w:t xml:space="preserve"> </w:t>
      </w:r>
      <w:r>
        <w:rPr>
          <w:rFonts w:hint="eastAsia"/>
          <w:lang w:val="en-GB" w:eastAsia="ko-KR"/>
        </w:rPr>
        <w:t>문의</w:t>
      </w:r>
      <w:r w:rsidR="00A14DC2">
        <w:rPr>
          <w:rFonts w:hint="eastAsia"/>
          <w:lang w:val="en-GB" w:eastAsia="ko-KR"/>
        </w:rPr>
        <w:t>하시기</w:t>
      </w:r>
      <w:r w:rsidR="00A14DC2">
        <w:rPr>
          <w:rFonts w:hint="eastAsia"/>
          <w:lang w:val="en-GB" w:eastAsia="ko-KR"/>
        </w:rPr>
        <w:t xml:space="preserve"> </w:t>
      </w:r>
      <w:r w:rsidR="00A14DC2">
        <w:rPr>
          <w:rFonts w:hint="eastAsia"/>
          <w:lang w:val="en-GB" w:eastAsia="ko-KR"/>
        </w:rPr>
        <w:t>바랍니다</w:t>
      </w:r>
      <w:r w:rsidR="00A14DC2">
        <w:rPr>
          <w:rFonts w:hint="eastAsia"/>
          <w:lang w:val="en-GB" w:eastAsia="ko-KR"/>
        </w:rPr>
        <w:t xml:space="preserve">. </w:t>
      </w:r>
      <w:r>
        <w:rPr>
          <w:lang w:val="en-GB" w:eastAsia="ko-KR"/>
        </w:rPr>
        <w:t xml:space="preserve"> </w:t>
      </w:r>
    </w:p>
    <w:sectPr w:rsidR="007178D9" w:rsidRPr="00EA779B" w:rsidSect="00727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059C" w14:textId="77777777" w:rsidR="00463C28" w:rsidRDefault="00463C28" w:rsidP="00BF44A2">
      <w:r>
        <w:separator/>
      </w:r>
    </w:p>
  </w:endnote>
  <w:endnote w:type="continuationSeparator" w:id="0">
    <w:p w14:paraId="4FDE8914" w14:textId="77777777" w:rsidR="00463C28" w:rsidRDefault="00463C28" w:rsidP="00B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70E3" w14:textId="77777777" w:rsidR="00956644" w:rsidRDefault="009566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4DCE" w14:textId="77777777" w:rsidR="00956644" w:rsidRDefault="009566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4222" w14:textId="77777777" w:rsidR="00956644" w:rsidRDefault="009566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452C5" w14:textId="77777777" w:rsidR="00463C28" w:rsidRDefault="00463C28" w:rsidP="00BF44A2">
      <w:r>
        <w:separator/>
      </w:r>
    </w:p>
  </w:footnote>
  <w:footnote w:type="continuationSeparator" w:id="0">
    <w:p w14:paraId="5E326431" w14:textId="77777777" w:rsidR="00463C28" w:rsidRPr="00BF44A2" w:rsidRDefault="00463C28" w:rsidP="00BF44A2">
      <w:r>
        <w:separator/>
      </w:r>
    </w:p>
  </w:footnote>
  <w:footnote w:type="continuationNotice" w:id="1">
    <w:p w14:paraId="37CC433D" w14:textId="77777777" w:rsidR="00463C28" w:rsidRDefault="00463C28">
      <w:r>
        <w:t>(</w:t>
      </w:r>
      <w:proofErr w:type="gramStart"/>
      <w:r>
        <w:t>continued</w:t>
      </w:r>
      <w:proofErr w:type="gramEnd"/>
      <w:r>
        <w:t>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4BCF" w14:textId="77777777" w:rsidR="00956644" w:rsidRDefault="0095664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C268" w14:textId="77777777" w:rsidR="00956644" w:rsidRDefault="0095664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9EC6" w14:textId="77777777" w:rsidR="00956644" w:rsidRDefault="0095664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988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6A1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A1C30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D0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6E1D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624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F22A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E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8C1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C03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A653B"/>
    <w:multiLevelType w:val="hybridMultilevel"/>
    <w:tmpl w:val="5FFCCEC0"/>
    <w:lvl w:ilvl="0" w:tplc="F476E19A">
      <w:start w:val="1"/>
      <w:numFmt w:val="decimal"/>
      <w:pStyle w:val="Numb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5679B"/>
    <w:multiLevelType w:val="multilevel"/>
    <w:tmpl w:val="E7541A2A"/>
    <w:numStyleLink w:val="ListNumbers"/>
  </w:abstractNum>
  <w:abstractNum w:abstractNumId="12" w15:restartNumberingAfterBreak="0">
    <w:nsid w:val="0A4811F7"/>
    <w:multiLevelType w:val="hybridMultilevel"/>
    <w:tmpl w:val="DF205194"/>
    <w:lvl w:ilvl="0" w:tplc="9C085498">
      <w:start w:val="1"/>
      <w:numFmt w:val="upperLetter"/>
      <w:pStyle w:val="LetteredParagraphSing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60B76"/>
    <w:multiLevelType w:val="hybridMultilevel"/>
    <w:tmpl w:val="DCD2F0EA"/>
    <w:lvl w:ilvl="0" w:tplc="55062CD8">
      <w:start w:val="1"/>
      <w:numFmt w:val="upperLetter"/>
      <w:pStyle w:val="Lett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F0437"/>
    <w:multiLevelType w:val="multilevel"/>
    <w:tmpl w:val="E7541A2A"/>
    <w:styleLink w:val="ListNumbers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E0F3282"/>
    <w:multiLevelType w:val="multilevel"/>
    <w:tmpl w:val="371826C2"/>
    <w:styleLink w:val="CovingtonHeadings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asciiTheme="majorHAnsi" w:hAnsiTheme="majorHAnsi" w:hint="default"/>
        <w:sz w:val="24"/>
      </w:rPr>
    </w:lvl>
    <w:lvl w:ilvl="1">
      <w:start w:val="1"/>
      <w:numFmt w:val="upperLetter"/>
      <w:pStyle w:val="20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30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pStyle w:val="40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50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6" w15:restartNumberingAfterBreak="0">
    <w:nsid w:val="37267B4C"/>
    <w:multiLevelType w:val="hybridMultilevel"/>
    <w:tmpl w:val="585C2AAC"/>
    <w:lvl w:ilvl="0" w:tplc="FC82C2EC">
      <w:start w:val="1"/>
      <w:numFmt w:val="decimal"/>
      <w:pStyle w:val="NumberedParagraphDouble"/>
      <w:lvlText w:val="%1."/>
      <w:lvlJc w:val="left"/>
      <w:pPr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0352A"/>
    <w:multiLevelType w:val="multilevel"/>
    <w:tmpl w:val="1C28AD60"/>
    <w:styleLink w:val="ListBullets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pStyle w:val="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C8E15D7"/>
    <w:multiLevelType w:val="hybridMultilevel"/>
    <w:tmpl w:val="0CC06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E47061E"/>
    <w:multiLevelType w:val="hybridMultilevel"/>
    <w:tmpl w:val="A6FA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1461"/>
    <w:multiLevelType w:val="multilevel"/>
    <w:tmpl w:val="1C28AD60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7"/>
  </w:num>
  <w:num w:numId="23">
    <w:abstractNumId w:val="14"/>
  </w:num>
  <w:num w:numId="24">
    <w:abstractNumId w:val="13"/>
  </w:num>
  <w:num w:numId="25">
    <w:abstractNumId w:val="12"/>
  </w:num>
  <w:num w:numId="26">
    <w:abstractNumId w:val="16"/>
  </w:num>
  <w:num w:numId="27">
    <w:abstractNumId w:val="10"/>
  </w:num>
  <w:num w:numId="28">
    <w:abstractNumId w:val="20"/>
  </w:num>
  <w:num w:numId="29">
    <w:abstractNumId w:val="11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BA"/>
    <w:rsid w:val="00002524"/>
    <w:rsid w:val="000540D1"/>
    <w:rsid w:val="000A3C03"/>
    <w:rsid w:val="000D0128"/>
    <w:rsid w:val="000E72A7"/>
    <w:rsid w:val="00152D66"/>
    <w:rsid w:val="00182ED3"/>
    <w:rsid w:val="001A12A3"/>
    <w:rsid w:val="001B364F"/>
    <w:rsid w:val="001C347D"/>
    <w:rsid w:val="001C5B73"/>
    <w:rsid w:val="001D196C"/>
    <w:rsid w:val="001D7271"/>
    <w:rsid w:val="001E0028"/>
    <w:rsid w:val="001E5E7F"/>
    <w:rsid w:val="00233E7F"/>
    <w:rsid w:val="00245A1C"/>
    <w:rsid w:val="0026752C"/>
    <w:rsid w:val="002A4F0E"/>
    <w:rsid w:val="00317C01"/>
    <w:rsid w:val="003B49FC"/>
    <w:rsid w:val="003B6EF3"/>
    <w:rsid w:val="003E6F0E"/>
    <w:rsid w:val="004067CC"/>
    <w:rsid w:val="00463C28"/>
    <w:rsid w:val="004757AA"/>
    <w:rsid w:val="00477584"/>
    <w:rsid w:val="004817EC"/>
    <w:rsid w:val="004C2E4B"/>
    <w:rsid w:val="004D27C8"/>
    <w:rsid w:val="00552648"/>
    <w:rsid w:val="005706B3"/>
    <w:rsid w:val="005727F7"/>
    <w:rsid w:val="00585238"/>
    <w:rsid w:val="006277E0"/>
    <w:rsid w:val="006911C6"/>
    <w:rsid w:val="00693F7A"/>
    <w:rsid w:val="00696796"/>
    <w:rsid w:val="006A5EF8"/>
    <w:rsid w:val="006C5E6F"/>
    <w:rsid w:val="006E72C2"/>
    <w:rsid w:val="007178D9"/>
    <w:rsid w:val="00727E49"/>
    <w:rsid w:val="00730EF7"/>
    <w:rsid w:val="00750692"/>
    <w:rsid w:val="00791FC5"/>
    <w:rsid w:val="00792282"/>
    <w:rsid w:val="007A7997"/>
    <w:rsid w:val="007B6427"/>
    <w:rsid w:val="007D660B"/>
    <w:rsid w:val="008201FD"/>
    <w:rsid w:val="00822577"/>
    <w:rsid w:val="008747C8"/>
    <w:rsid w:val="008B451E"/>
    <w:rsid w:val="008C1E98"/>
    <w:rsid w:val="00956644"/>
    <w:rsid w:val="00991E72"/>
    <w:rsid w:val="009B59C5"/>
    <w:rsid w:val="009D6B7C"/>
    <w:rsid w:val="00A14DC2"/>
    <w:rsid w:val="00A25AD8"/>
    <w:rsid w:val="00A3705B"/>
    <w:rsid w:val="00A46D2D"/>
    <w:rsid w:val="00A63E1D"/>
    <w:rsid w:val="00A6599C"/>
    <w:rsid w:val="00AA6C48"/>
    <w:rsid w:val="00AA6CF0"/>
    <w:rsid w:val="00AB5EF1"/>
    <w:rsid w:val="00AF42BA"/>
    <w:rsid w:val="00B160B0"/>
    <w:rsid w:val="00BA3F32"/>
    <w:rsid w:val="00BF44A2"/>
    <w:rsid w:val="00C119CB"/>
    <w:rsid w:val="00C33EF3"/>
    <w:rsid w:val="00C612CF"/>
    <w:rsid w:val="00C62A2A"/>
    <w:rsid w:val="00C66891"/>
    <w:rsid w:val="00C840DD"/>
    <w:rsid w:val="00CA0673"/>
    <w:rsid w:val="00CB295B"/>
    <w:rsid w:val="00CC750B"/>
    <w:rsid w:val="00CF0E16"/>
    <w:rsid w:val="00D133D0"/>
    <w:rsid w:val="00D16105"/>
    <w:rsid w:val="00D218EE"/>
    <w:rsid w:val="00D24FC4"/>
    <w:rsid w:val="00D2721C"/>
    <w:rsid w:val="00D32A0F"/>
    <w:rsid w:val="00D46A2C"/>
    <w:rsid w:val="00D71515"/>
    <w:rsid w:val="00D84E16"/>
    <w:rsid w:val="00D87DCD"/>
    <w:rsid w:val="00E4222C"/>
    <w:rsid w:val="00E80D7B"/>
    <w:rsid w:val="00EA779B"/>
    <w:rsid w:val="00EB3F9A"/>
    <w:rsid w:val="00EC2744"/>
    <w:rsid w:val="00F659F1"/>
    <w:rsid w:val="00FA2C60"/>
    <w:rsid w:val="00FC5C79"/>
    <w:rsid w:val="00FD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2005"/>
  <w15:chartTrackingRefBased/>
  <w15:docId w15:val="{172495BB-52DE-46AD-80DF-AC943EAF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unhideWhenUsed="1" w:qFormat="1"/>
    <w:lsdException w:name="List Bullet" w:uiPriority="6" w:unhideWhenUsed="1" w:qFormat="1"/>
    <w:lsdException w:name="List Number" w:uiPriority="7" w:qFormat="1"/>
    <w:lsdException w:name="List 2" w:uiPriority="5" w:unhideWhenUsed="1" w:qFormat="1"/>
    <w:lsdException w:name="List 3" w:uiPriority="5" w:unhideWhenUsed="1"/>
    <w:lsdException w:name="List 4" w:uiPriority="5"/>
    <w:lsdException w:name="List 5" w:uiPriority="5"/>
    <w:lsdException w:name="List Bullet 2" w:uiPriority="6" w:unhideWhenUsed="1" w:qFormat="1"/>
    <w:lsdException w:name="List Bullet 3" w:uiPriority="6" w:unhideWhenUsed="1"/>
    <w:lsdException w:name="List Bullet 4" w:uiPriority="6" w:unhideWhenUsed="1"/>
    <w:lsdException w:name="List Bullet 5" w:uiPriority="6" w:unhideWhenUsed="1"/>
    <w:lsdException w:name="List Number 2" w:uiPriority="7" w:unhideWhenUsed="1" w:qFormat="1"/>
    <w:lsdException w:name="List Number 3" w:uiPriority="7" w:unhideWhenUsed="1"/>
    <w:lsdException w:name="List Number 4" w:uiPriority="7" w:unhideWhenUsed="1"/>
    <w:lsdException w:name="List Number 5" w:uiPriority="7" w:unhideWhenUsed="1"/>
    <w:lsdException w:name="Title" w:uiPriority="10" w:qFormat="1"/>
    <w:lsdException w:name="Closing" w:semiHidden="1" w:unhideWhenUsed="1"/>
    <w:lsdException w:name="Signature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uiPriority="8" w:unhideWhenUsed="1" w:qFormat="1"/>
    <w:lsdException w:name="List Continue 2" w:uiPriority="8" w:unhideWhenUsed="1" w:qFormat="1"/>
    <w:lsdException w:name="List Continue 3" w:uiPriority="8" w:unhideWhenUsed="1"/>
    <w:lsdException w:name="List Continue 4" w:uiPriority="8" w:unhideWhenUsed="1"/>
    <w:lsdException w:name="List Continue 5" w:uiPriority="8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uiPriority w:val="19"/>
    <w:qFormat/>
    <w:rsid w:val="003B6EF3"/>
  </w:style>
  <w:style w:type="paragraph" w:styleId="1">
    <w:name w:val="heading 1"/>
    <w:basedOn w:val="a1"/>
    <w:link w:val="1Char"/>
    <w:uiPriority w:val="4"/>
    <w:qFormat/>
    <w:rsid w:val="00A6599C"/>
    <w:pPr>
      <w:numPr>
        <w:numId w:val="21"/>
      </w:numPr>
      <w:spacing w:after="240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20">
    <w:name w:val="heading 2"/>
    <w:basedOn w:val="a1"/>
    <w:link w:val="2Char"/>
    <w:uiPriority w:val="4"/>
    <w:qFormat/>
    <w:rsid w:val="00A6599C"/>
    <w:pPr>
      <w:numPr>
        <w:ilvl w:val="1"/>
        <w:numId w:val="21"/>
      </w:numPr>
      <w:spacing w:after="24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30">
    <w:name w:val="heading 3"/>
    <w:basedOn w:val="a1"/>
    <w:link w:val="3Char"/>
    <w:uiPriority w:val="4"/>
    <w:qFormat/>
    <w:rsid w:val="00A6599C"/>
    <w:pPr>
      <w:numPr>
        <w:ilvl w:val="2"/>
        <w:numId w:val="21"/>
      </w:numPr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40">
    <w:name w:val="heading 4"/>
    <w:basedOn w:val="a1"/>
    <w:link w:val="4Char"/>
    <w:uiPriority w:val="4"/>
    <w:qFormat/>
    <w:rsid w:val="00A6599C"/>
    <w:pPr>
      <w:numPr>
        <w:ilvl w:val="3"/>
        <w:numId w:val="21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50">
    <w:name w:val="heading 5"/>
    <w:basedOn w:val="a1"/>
    <w:link w:val="5Char"/>
    <w:uiPriority w:val="4"/>
    <w:qFormat/>
    <w:rsid w:val="00A6599C"/>
    <w:pPr>
      <w:numPr>
        <w:ilvl w:val="4"/>
        <w:numId w:val="21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link w:val="6Char"/>
    <w:uiPriority w:val="4"/>
    <w:qFormat/>
    <w:rsid w:val="00A6599C"/>
    <w:pPr>
      <w:numPr>
        <w:ilvl w:val="5"/>
        <w:numId w:val="21"/>
      </w:numPr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7">
    <w:name w:val="heading 7"/>
    <w:basedOn w:val="a1"/>
    <w:link w:val="7Char"/>
    <w:uiPriority w:val="4"/>
    <w:qFormat/>
    <w:rsid w:val="00A6599C"/>
    <w:pPr>
      <w:numPr>
        <w:ilvl w:val="6"/>
        <w:numId w:val="21"/>
      </w:numPr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8">
    <w:name w:val="heading 8"/>
    <w:basedOn w:val="a1"/>
    <w:link w:val="8Char"/>
    <w:uiPriority w:val="4"/>
    <w:qFormat/>
    <w:rsid w:val="00A6599C"/>
    <w:pPr>
      <w:numPr>
        <w:ilvl w:val="7"/>
        <w:numId w:val="21"/>
      </w:numPr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1"/>
    <w:link w:val="9Char"/>
    <w:uiPriority w:val="4"/>
    <w:qFormat/>
    <w:rsid w:val="00A6599C"/>
    <w:pPr>
      <w:numPr>
        <w:ilvl w:val="8"/>
        <w:numId w:val="21"/>
      </w:numPr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Char"/>
    <w:qFormat/>
    <w:rsid w:val="00C66891"/>
    <w:pPr>
      <w:spacing w:after="240"/>
    </w:pPr>
  </w:style>
  <w:style w:type="character" w:customStyle="1" w:styleId="Char">
    <w:name w:val="본문 Char"/>
    <w:basedOn w:val="a2"/>
    <w:link w:val="a5"/>
    <w:rsid w:val="00C66891"/>
  </w:style>
  <w:style w:type="paragraph" w:styleId="22">
    <w:name w:val="Body Text 2"/>
    <w:basedOn w:val="a5"/>
    <w:link w:val="2Char0"/>
    <w:uiPriority w:val="99"/>
    <w:rsid w:val="00C66891"/>
    <w:pPr>
      <w:spacing w:after="0" w:line="480" w:lineRule="auto"/>
    </w:pPr>
  </w:style>
  <w:style w:type="character" w:customStyle="1" w:styleId="2Char0">
    <w:name w:val="본문 2 Char"/>
    <w:basedOn w:val="a2"/>
    <w:link w:val="22"/>
    <w:uiPriority w:val="99"/>
    <w:rsid w:val="00C66891"/>
  </w:style>
  <w:style w:type="paragraph" w:styleId="a6">
    <w:name w:val="Body Text First Indent"/>
    <w:basedOn w:val="a5"/>
    <w:link w:val="Char0"/>
    <w:qFormat/>
    <w:rsid w:val="00C66891"/>
    <w:pPr>
      <w:ind w:firstLine="1440"/>
    </w:pPr>
  </w:style>
  <w:style w:type="character" w:customStyle="1" w:styleId="Char0">
    <w:name w:val="본문 첫 줄 들여쓰기 Char"/>
    <w:basedOn w:val="Char"/>
    <w:link w:val="a6"/>
    <w:rsid w:val="00C66891"/>
  </w:style>
  <w:style w:type="paragraph" w:styleId="a7">
    <w:name w:val="Body Text Indent"/>
    <w:basedOn w:val="a5"/>
    <w:link w:val="Char1"/>
    <w:rsid w:val="00C66891"/>
    <w:pPr>
      <w:ind w:left="1440"/>
    </w:pPr>
  </w:style>
  <w:style w:type="character" w:customStyle="1" w:styleId="Char1">
    <w:name w:val="본문 들여쓰기 Char"/>
    <w:basedOn w:val="a2"/>
    <w:link w:val="a7"/>
    <w:rsid w:val="00C66891"/>
  </w:style>
  <w:style w:type="paragraph" w:styleId="23">
    <w:name w:val="Body Text First Indent 2"/>
    <w:basedOn w:val="a6"/>
    <w:link w:val="2Char1"/>
    <w:rsid w:val="00C66891"/>
    <w:pPr>
      <w:spacing w:after="0" w:line="480" w:lineRule="auto"/>
    </w:pPr>
  </w:style>
  <w:style w:type="character" w:customStyle="1" w:styleId="2Char1">
    <w:name w:val="본문 첫 줄 들여쓰기 2 Char"/>
    <w:basedOn w:val="Char1"/>
    <w:link w:val="23"/>
    <w:rsid w:val="00C66891"/>
  </w:style>
  <w:style w:type="paragraph" w:styleId="24">
    <w:name w:val="Body Text Indent 2"/>
    <w:basedOn w:val="a7"/>
    <w:link w:val="2Char2"/>
    <w:rsid w:val="00C66891"/>
    <w:pPr>
      <w:spacing w:after="0" w:line="480" w:lineRule="auto"/>
    </w:pPr>
  </w:style>
  <w:style w:type="character" w:customStyle="1" w:styleId="2Char2">
    <w:name w:val="본문 들여쓰기 2 Char"/>
    <w:basedOn w:val="a2"/>
    <w:link w:val="24"/>
    <w:rsid w:val="00C66891"/>
  </w:style>
  <w:style w:type="paragraph" w:customStyle="1" w:styleId="BodyTextHalfIndent">
    <w:name w:val="Body Text Half Indent"/>
    <w:basedOn w:val="a5"/>
    <w:link w:val="BodyTextHalfIndentChar"/>
    <w:rsid w:val="00C66891"/>
    <w:pPr>
      <w:ind w:left="720"/>
    </w:pPr>
  </w:style>
  <w:style w:type="paragraph" w:customStyle="1" w:styleId="BodyTextHalfIndent2">
    <w:name w:val="Body Text Half Indent 2"/>
    <w:basedOn w:val="BodyTextHalfIndent"/>
    <w:link w:val="BodyTextHalfIndent2Char"/>
    <w:rsid w:val="00C66891"/>
    <w:pPr>
      <w:spacing w:after="0" w:line="480" w:lineRule="auto"/>
    </w:pPr>
  </w:style>
  <w:style w:type="character" w:customStyle="1" w:styleId="BodyTextHalfIndentChar">
    <w:name w:val="Body Text Half Indent Char"/>
    <w:basedOn w:val="Char"/>
    <w:link w:val="BodyTextHalfIndent"/>
    <w:rsid w:val="00C66891"/>
  </w:style>
  <w:style w:type="paragraph" w:customStyle="1" w:styleId="BodyTextFirstHalfIndent">
    <w:name w:val="Body Text First Half Indent"/>
    <w:basedOn w:val="a5"/>
    <w:link w:val="BodyTextFirstHalfIndentChar"/>
    <w:rsid w:val="00C66891"/>
    <w:pPr>
      <w:ind w:firstLine="720"/>
    </w:pPr>
  </w:style>
  <w:style w:type="character" w:customStyle="1" w:styleId="BodyTextHalfIndent2Char">
    <w:name w:val="Body Text Half Indent 2 Char"/>
    <w:basedOn w:val="BodyTextHalfIndentChar"/>
    <w:link w:val="BodyTextHalfIndent2"/>
    <w:rsid w:val="00C66891"/>
  </w:style>
  <w:style w:type="paragraph" w:customStyle="1" w:styleId="BodyTextFirstHalfIndent2">
    <w:name w:val="Body Text First Half Indent 2"/>
    <w:basedOn w:val="BodyTextFirstHalfIndent"/>
    <w:link w:val="BodyTextFirstHalfIndent2Char"/>
    <w:rsid w:val="00C66891"/>
    <w:pPr>
      <w:spacing w:after="0" w:line="480" w:lineRule="auto"/>
    </w:pPr>
  </w:style>
  <w:style w:type="character" w:customStyle="1" w:styleId="BodyTextFirstHalfIndentChar">
    <w:name w:val="Body Text First Half Indent Char"/>
    <w:basedOn w:val="Char"/>
    <w:link w:val="BodyTextFirstHalfIndent"/>
    <w:rsid w:val="00C66891"/>
  </w:style>
  <w:style w:type="paragraph" w:styleId="a8">
    <w:name w:val="envelope address"/>
    <w:basedOn w:val="a1"/>
    <w:uiPriority w:val="99"/>
    <w:semiHidden/>
    <w:unhideWhenUsed/>
    <w:rsid w:val="00C66891"/>
    <w:pPr>
      <w:framePr w:w="7920" w:h="1987" w:hRule="exact" w:hSpace="187" w:wrap="around" w:hAnchor="page" w:xAlign="center" w:yAlign="bottom"/>
      <w:ind w:left="2880"/>
    </w:pPr>
    <w:rPr>
      <w:rFonts w:eastAsiaTheme="majorEastAsia" w:cstheme="majorBidi"/>
    </w:rPr>
  </w:style>
  <w:style w:type="character" w:customStyle="1" w:styleId="BodyTextFirstHalfIndent2Char">
    <w:name w:val="Body Text First Half Indent 2 Char"/>
    <w:basedOn w:val="BodyTextFirstHalfIndentChar"/>
    <w:link w:val="BodyTextFirstHalfIndent2"/>
    <w:rsid w:val="00C66891"/>
  </w:style>
  <w:style w:type="paragraph" w:styleId="a9">
    <w:name w:val="envelope return"/>
    <w:basedOn w:val="a1"/>
    <w:uiPriority w:val="99"/>
    <w:semiHidden/>
    <w:unhideWhenUsed/>
    <w:rsid w:val="00C66891"/>
    <w:rPr>
      <w:rFonts w:eastAsiaTheme="majorEastAsia" w:cstheme="majorBidi"/>
      <w:sz w:val="20"/>
      <w:szCs w:val="20"/>
    </w:rPr>
  </w:style>
  <w:style w:type="paragraph" w:styleId="aa">
    <w:name w:val="footer"/>
    <w:basedOn w:val="a1"/>
    <w:link w:val="Char2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Char2">
    <w:name w:val="바닥글 Char"/>
    <w:basedOn w:val="a2"/>
    <w:link w:val="aa"/>
    <w:uiPriority w:val="99"/>
    <w:semiHidden/>
    <w:rsid w:val="000A3C03"/>
  </w:style>
  <w:style w:type="paragraph" w:styleId="ab">
    <w:name w:val="header"/>
    <w:basedOn w:val="a1"/>
    <w:link w:val="Char3"/>
    <w:uiPriority w:val="99"/>
    <w:semiHidden/>
    <w:rsid w:val="00C66891"/>
    <w:pPr>
      <w:tabs>
        <w:tab w:val="center" w:pos="4680"/>
        <w:tab w:val="right" w:pos="9360"/>
      </w:tabs>
    </w:pPr>
  </w:style>
  <w:style w:type="character" w:customStyle="1" w:styleId="Char3">
    <w:name w:val="머리글 Char"/>
    <w:basedOn w:val="a2"/>
    <w:link w:val="ab"/>
    <w:uiPriority w:val="99"/>
    <w:semiHidden/>
    <w:rsid w:val="000A3C03"/>
  </w:style>
  <w:style w:type="paragraph" w:styleId="ac">
    <w:name w:val="Normal Indent"/>
    <w:basedOn w:val="a1"/>
    <w:uiPriority w:val="99"/>
    <w:semiHidden/>
    <w:unhideWhenUsed/>
    <w:rsid w:val="00C66891"/>
    <w:pPr>
      <w:ind w:left="1440"/>
    </w:pPr>
  </w:style>
  <w:style w:type="paragraph" w:customStyle="1" w:styleId="NormalHalfIndent">
    <w:name w:val="Normal Half Indent"/>
    <w:basedOn w:val="a1"/>
    <w:semiHidden/>
    <w:rsid w:val="00C66891"/>
    <w:pPr>
      <w:ind w:left="720"/>
    </w:pPr>
  </w:style>
  <w:style w:type="paragraph" w:styleId="ad">
    <w:name w:val="Salutation"/>
    <w:basedOn w:val="a1"/>
    <w:next w:val="a1"/>
    <w:link w:val="Char4"/>
    <w:uiPriority w:val="99"/>
    <w:rsid w:val="00B160B0"/>
    <w:pPr>
      <w:spacing w:after="240"/>
    </w:pPr>
  </w:style>
  <w:style w:type="character" w:customStyle="1" w:styleId="Char4">
    <w:name w:val="인사말 Char"/>
    <w:basedOn w:val="a2"/>
    <w:link w:val="ad"/>
    <w:uiPriority w:val="99"/>
    <w:rsid w:val="00585238"/>
  </w:style>
  <w:style w:type="paragraph" w:styleId="ae">
    <w:name w:val="Title"/>
    <w:basedOn w:val="a1"/>
    <w:next w:val="a1"/>
    <w:link w:val="Char5"/>
    <w:uiPriority w:val="10"/>
    <w:qFormat/>
    <w:rsid w:val="00A6599C"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szCs w:val="52"/>
    </w:rPr>
  </w:style>
  <w:style w:type="character" w:customStyle="1" w:styleId="Char5">
    <w:name w:val="제목 Char"/>
    <w:basedOn w:val="a2"/>
    <w:link w:val="ae"/>
    <w:uiPriority w:val="10"/>
    <w:rsid w:val="00A6599C"/>
    <w:rPr>
      <w:rFonts w:asciiTheme="majorHAnsi" w:eastAsiaTheme="majorEastAsia" w:hAnsiTheme="majorHAnsi" w:cstheme="majorBidi"/>
      <w:b/>
      <w:szCs w:val="52"/>
    </w:rPr>
  </w:style>
  <w:style w:type="paragraph" w:styleId="af">
    <w:name w:val="footnote text"/>
    <w:basedOn w:val="a1"/>
    <w:link w:val="Char6"/>
    <w:uiPriority w:val="99"/>
    <w:semiHidden/>
    <w:unhideWhenUsed/>
    <w:rsid w:val="00C66891"/>
    <w:pPr>
      <w:spacing w:after="120" w:line="260" w:lineRule="exact"/>
    </w:pPr>
    <w:rPr>
      <w:szCs w:val="20"/>
    </w:rPr>
  </w:style>
  <w:style w:type="character" w:customStyle="1" w:styleId="Char6">
    <w:name w:val="각주 텍스트 Char"/>
    <w:basedOn w:val="a2"/>
    <w:link w:val="af"/>
    <w:uiPriority w:val="99"/>
    <w:semiHidden/>
    <w:rsid w:val="00C66891"/>
    <w:rPr>
      <w:szCs w:val="20"/>
    </w:rPr>
  </w:style>
  <w:style w:type="character" w:styleId="af0">
    <w:name w:val="footnote reference"/>
    <w:basedOn w:val="a2"/>
    <w:uiPriority w:val="99"/>
    <w:semiHidden/>
    <w:unhideWhenUsed/>
    <w:rsid w:val="00C66891"/>
    <w:rPr>
      <w:vertAlign w:val="superscript"/>
    </w:rPr>
  </w:style>
  <w:style w:type="paragraph" w:styleId="af1">
    <w:name w:val="Block Text"/>
    <w:basedOn w:val="a1"/>
    <w:link w:val="Char7"/>
    <w:uiPriority w:val="2"/>
    <w:qFormat/>
    <w:rsid w:val="00C66891"/>
    <w:pPr>
      <w:spacing w:after="240"/>
      <w:ind w:left="1440" w:right="1440"/>
    </w:pPr>
    <w:rPr>
      <w:rFonts w:eastAsiaTheme="minorEastAsia"/>
      <w:iCs/>
    </w:rPr>
  </w:style>
  <w:style w:type="paragraph" w:styleId="af2">
    <w:name w:val="endnote text"/>
    <w:basedOn w:val="a1"/>
    <w:link w:val="Char8"/>
    <w:uiPriority w:val="99"/>
    <w:semiHidden/>
    <w:unhideWhenUsed/>
    <w:rsid w:val="00C66891"/>
    <w:rPr>
      <w:szCs w:val="20"/>
    </w:rPr>
  </w:style>
  <w:style w:type="character" w:customStyle="1" w:styleId="Char8">
    <w:name w:val="미주 텍스트 Char"/>
    <w:basedOn w:val="a2"/>
    <w:link w:val="af2"/>
    <w:uiPriority w:val="99"/>
    <w:semiHidden/>
    <w:rsid w:val="00C66891"/>
    <w:rPr>
      <w:szCs w:val="20"/>
    </w:rPr>
  </w:style>
  <w:style w:type="numbering" w:customStyle="1" w:styleId="CovingtonHeadings">
    <w:name w:val="Covington Headings"/>
    <w:uiPriority w:val="99"/>
    <w:rsid w:val="00C66891"/>
    <w:pPr>
      <w:numPr>
        <w:numId w:val="11"/>
      </w:numPr>
    </w:pPr>
  </w:style>
  <w:style w:type="paragraph" w:styleId="af3">
    <w:name w:val="Subtitle"/>
    <w:basedOn w:val="a1"/>
    <w:next w:val="a1"/>
    <w:link w:val="Char9"/>
    <w:uiPriority w:val="11"/>
    <w:qFormat/>
    <w:rsid w:val="00A6599C"/>
    <w:pPr>
      <w:numPr>
        <w:ilvl w:val="1"/>
      </w:numPr>
      <w:spacing w:after="240"/>
      <w:outlineLvl w:val="1"/>
    </w:pPr>
    <w:rPr>
      <w:rFonts w:asciiTheme="majorHAnsi" w:eastAsiaTheme="majorEastAsia" w:hAnsiTheme="majorHAnsi" w:cstheme="majorBidi"/>
      <w:iCs/>
      <w:u w:val="single"/>
    </w:rPr>
  </w:style>
  <w:style w:type="character" w:customStyle="1" w:styleId="1Char">
    <w:name w:val="제목 1 Char"/>
    <w:basedOn w:val="a2"/>
    <w:link w:val="1"/>
    <w:uiPriority w:val="4"/>
    <w:rsid w:val="00A6599C"/>
    <w:rPr>
      <w:rFonts w:asciiTheme="majorHAnsi" w:eastAsiaTheme="majorEastAsia" w:hAnsiTheme="majorHAnsi" w:cstheme="majorBidi"/>
      <w:bCs/>
      <w:szCs w:val="28"/>
    </w:rPr>
  </w:style>
  <w:style w:type="character" w:customStyle="1" w:styleId="2Char">
    <w:name w:val="제목 2 Char"/>
    <w:basedOn w:val="a2"/>
    <w:link w:val="20"/>
    <w:uiPriority w:val="4"/>
    <w:rsid w:val="00A6599C"/>
    <w:rPr>
      <w:rFonts w:asciiTheme="majorHAnsi" w:eastAsiaTheme="majorEastAsia" w:hAnsiTheme="majorHAnsi" w:cstheme="majorBidi"/>
      <w:bCs/>
      <w:szCs w:val="26"/>
    </w:rPr>
  </w:style>
  <w:style w:type="character" w:customStyle="1" w:styleId="3Char">
    <w:name w:val="제목 3 Char"/>
    <w:basedOn w:val="a2"/>
    <w:link w:val="30"/>
    <w:uiPriority w:val="4"/>
    <w:rsid w:val="00A6599C"/>
    <w:rPr>
      <w:rFonts w:asciiTheme="majorHAnsi" w:eastAsiaTheme="majorEastAsia" w:hAnsiTheme="majorHAnsi" w:cstheme="majorBidi"/>
      <w:bCs/>
    </w:rPr>
  </w:style>
  <w:style w:type="character" w:customStyle="1" w:styleId="4Char">
    <w:name w:val="제목 4 Char"/>
    <w:basedOn w:val="a2"/>
    <w:link w:val="40"/>
    <w:uiPriority w:val="4"/>
    <w:rsid w:val="00A6599C"/>
    <w:rPr>
      <w:rFonts w:asciiTheme="majorHAnsi" w:eastAsiaTheme="majorEastAsia" w:hAnsiTheme="majorHAnsi" w:cstheme="majorBidi"/>
      <w:bCs/>
      <w:iCs/>
    </w:rPr>
  </w:style>
  <w:style w:type="character" w:customStyle="1" w:styleId="5Char">
    <w:name w:val="제목 5 Char"/>
    <w:basedOn w:val="a2"/>
    <w:link w:val="50"/>
    <w:uiPriority w:val="4"/>
    <w:rsid w:val="00A6599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2"/>
    <w:link w:val="6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7Char">
    <w:name w:val="제목 7 Char"/>
    <w:basedOn w:val="a2"/>
    <w:link w:val="7"/>
    <w:uiPriority w:val="4"/>
    <w:rsid w:val="00A6599C"/>
    <w:rPr>
      <w:rFonts w:asciiTheme="majorHAnsi" w:eastAsiaTheme="majorEastAsia" w:hAnsiTheme="majorHAnsi" w:cstheme="majorBidi"/>
      <w:iCs/>
    </w:rPr>
  </w:style>
  <w:style w:type="character" w:customStyle="1" w:styleId="8Char">
    <w:name w:val="제목 8 Char"/>
    <w:basedOn w:val="a2"/>
    <w:link w:val="8"/>
    <w:uiPriority w:val="4"/>
    <w:rsid w:val="00A6599C"/>
    <w:rPr>
      <w:rFonts w:asciiTheme="majorHAnsi" w:eastAsiaTheme="majorEastAsia" w:hAnsiTheme="majorHAnsi" w:cstheme="majorBidi"/>
      <w:szCs w:val="20"/>
    </w:rPr>
  </w:style>
  <w:style w:type="character" w:customStyle="1" w:styleId="9Char">
    <w:name w:val="제목 9 Char"/>
    <w:basedOn w:val="a2"/>
    <w:link w:val="9"/>
    <w:uiPriority w:val="4"/>
    <w:rsid w:val="00A6599C"/>
    <w:rPr>
      <w:rFonts w:asciiTheme="majorHAnsi" w:eastAsiaTheme="majorEastAsia" w:hAnsiTheme="majorHAnsi" w:cstheme="majorBidi"/>
      <w:iCs/>
      <w:szCs w:val="20"/>
    </w:rPr>
  </w:style>
  <w:style w:type="character" w:customStyle="1" w:styleId="Char9">
    <w:name w:val="부제 Char"/>
    <w:basedOn w:val="a2"/>
    <w:link w:val="af3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paragraph" w:customStyle="1" w:styleId="SubtitleCentered">
    <w:name w:val="Subtitle Centered"/>
    <w:basedOn w:val="af3"/>
    <w:link w:val="SubtitleCenteredChar"/>
    <w:uiPriority w:val="11"/>
    <w:qFormat/>
    <w:rsid w:val="00A6599C"/>
    <w:pPr>
      <w:jc w:val="center"/>
    </w:pPr>
  </w:style>
  <w:style w:type="numbering" w:customStyle="1" w:styleId="ListBullets">
    <w:name w:val="ListBullets"/>
    <w:uiPriority w:val="99"/>
    <w:rsid w:val="00D71515"/>
    <w:pPr>
      <w:numPr>
        <w:numId w:val="22"/>
      </w:numPr>
    </w:pPr>
  </w:style>
  <w:style w:type="numbering" w:customStyle="1" w:styleId="ListNumbers">
    <w:name w:val="ListNumbers"/>
    <w:uiPriority w:val="99"/>
    <w:rsid w:val="00D71515"/>
    <w:pPr>
      <w:numPr>
        <w:numId w:val="23"/>
      </w:numPr>
    </w:pPr>
  </w:style>
  <w:style w:type="paragraph" w:styleId="a0">
    <w:name w:val="List Bullet"/>
    <w:basedOn w:val="a1"/>
    <w:uiPriority w:val="6"/>
    <w:qFormat/>
    <w:rsid w:val="00477584"/>
    <w:pPr>
      <w:numPr>
        <w:numId w:val="28"/>
      </w:numPr>
      <w:spacing w:after="240"/>
    </w:pPr>
  </w:style>
  <w:style w:type="paragraph" w:styleId="21">
    <w:name w:val="List Bullet 2"/>
    <w:basedOn w:val="a1"/>
    <w:uiPriority w:val="6"/>
    <w:qFormat/>
    <w:rsid w:val="00477584"/>
    <w:pPr>
      <w:numPr>
        <w:ilvl w:val="1"/>
        <w:numId w:val="28"/>
      </w:numPr>
      <w:spacing w:after="240"/>
    </w:pPr>
  </w:style>
  <w:style w:type="paragraph" w:styleId="31">
    <w:name w:val="List Bullet 3"/>
    <w:basedOn w:val="a1"/>
    <w:uiPriority w:val="6"/>
    <w:rsid w:val="00477584"/>
    <w:pPr>
      <w:numPr>
        <w:ilvl w:val="2"/>
        <w:numId w:val="28"/>
      </w:numPr>
      <w:spacing w:after="240"/>
    </w:pPr>
  </w:style>
  <w:style w:type="paragraph" w:styleId="41">
    <w:name w:val="List Bullet 4"/>
    <w:basedOn w:val="a1"/>
    <w:uiPriority w:val="6"/>
    <w:rsid w:val="00477584"/>
    <w:pPr>
      <w:numPr>
        <w:ilvl w:val="3"/>
        <w:numId w:val="28"/>
      </w:numPr>
      <w:spacing w:after="240"/>
    </w:pPr>
  </w:style>
  <w:style w:type="paragraph" w:styleId="51">
    <w:name w:val="List Bullet 5"/>
    <w:basedOn w:val="a1"/>
    <w:uiPriority w:val="6"/>
    <w:rsid w:val="00477584"/>
    <w:pPr>
      <w:numPr>
        <w:ilvl w:val="4"/>
        <w:numId w:val="28"/>
      </w:numPr>
      <w:spacing w:after="240"/>
    </w:pPr>
  </w:style>
  <w:style w:type="paragraph" w:styleId="af4">
    <w:name w:val="List"/>
    <w:basedOn w:val="a1"/>
    <w:uiPriority w:val="5"/>
    <w:semiHidden/>
    <w:qFormat/>
    <w:rsid w:val="00477584"/>
    <w:pPr>
      <w:spacing w:after="240"/>
      <w:ind w:left="360" w:hanging="360"/>
    </w:pPr>
  </w:style>
  <w:style w:type="paragraph" w:styleId="a">
    <w:name w:val="List Number"/>
    <w:basedOn w:val="a1"/>
    <w:uiPriority w:val="7"/>
    <w:qFormat/>
    <w:rsid w:val="00477584"/>
    <w:pPr>
      <w:numPr>
        <w:numId w:val="29"/>
      </w:numPr>
      <w:spacing w:after="240"/>
    </w:pPr>
  </w:style>
  <w:style w:type="paragraph" w:styleId="2">
    <w:name w:val="List Number 2"/>
    <w:basedOn w:val="a1"/>
    <w:uiPriority w:val="7"/>
    <w:qFormat/>
    <w:rsid w:val="00477584"/>
    <w:pPr>
      <w:numPr>
        <w:ilvl w:val="1"/>
        <w:numId w:val="29"/>
      </w:numPr>
      <w:spacing w:after="240"/>
    </w:pPr>
  </w:style>
  <w:style w:type="paragraph" w:styleId="3">
    <w:name w:val="List Number 3"/>
    <w:basedOn w:val="a1"/>
    <w:uiPriority w:val="7"/>
    <w:rsid w:val="00477584"/>
    <w:pPr>
      <w:numPr>
        <w:ilvl w:val="2"/>
        <w:numId w:val="29"/>
      </w:numPr>
      <w:spacing w:after="240"/>
    </w:pPr>
  </w:style>
  <w:style w:type="paragraph" w:styleId="4">
    <w:name w:val="List Number 4"/>
    <w:basedOn w:val="a1"/>
    <w:uiPriority w:val="7"/>
    <w:rsid w:val="00477584"/>
    <w:pPr>
      <w:numPr>
        <w:ilvl w:val="3"/>
        <w:numId w:val="29"/>
      </w:numPr>
      <w:spacing w:after="240"/>
    </w:pPr>
  </w:style>
  <w:style w:type="paragraph" w:styleId="25">
    <w:name w:val="List 2"/>
    <w:basedOn w:val="a1"/>
    <w:uiPriority w:val="5"/>
    <w:semiHidden/>
    <w:qFormat/>
    <w:rsid w:val="00477584"/>
    <w:pPr>
      <w:spacing w:after="240"/>
      <w:ind w:left="720" w:hanging="360"/>
    </w:pPr>
  </w:style>
  <w:style w:type="paragraph" w:styleId="32">
    <w:name w:val="List 3"/>
    <w:basedOn w:val="a1"/>
    <w:uiPriority w:val="5"/>
    <w:semiHidden/>
    <w:rsid w:val="00477584"/>
    <w:pPr>
      <w:spacing w:after="240"/>
      <w:ind w:left="1080" w:hanging="360"/>
    </w:pPr>
  </w:style>
  <w:style w:type="paragraph" w:styleId="42">
    <w:name w:val="List 4"/>
    <w:basedOn w:val="a1"/>
    <w:uiPriority w:val="5"/>
    <w:semiHidden/>
    <w:rsid w:val="00477584"/>
    <w:pPr>
      <w:spacing w:after="240"/>
      <w:ind w:left="1440" w:hanging="360"/>
    </w:pPr>
  </w:style>
  <w:style w:type="paragraph" w:styleId="52">
    <w:name w:val="List 5"/>
    <w:basedOn w:val="a1"/>
    <w:uiPriority w:val="5"/>
    <w:semiHidden/>
    <w:rsid w:val="00477584"/>
    <w:pPr>
      <w:spacing w:after="240"/>
      <w:ind w:left="1800" w:hanging="360"/>
    </w:pPr>
  </w:style>
  <w:style w:type="paragraph" w:styleId="af5">
    <w:name w:val="List Continue"/>
    <w:basedOn w:val="a1"/>
    <w:uiPriority w:val="8"/>
    <w:qFormat/>
    <w:rsid w:val="00477584"/>
    <w:pPr>
      <w:spacing w:after="240"/>
      <w:ind w:left="360"/>
    </w:pPr>
  </w:style>
  <w:style w:type="paragraph" w:styleId="26">
    <w:name w:val="List Continue 2"/>
    <w:basedOn w:val="a1"/>
    <w:uiPriority w:val="8"/>
    <w:qFormat/>
    <w:rsid w:val="00477584"/>
    <w:pPr>
      <w:spacing w:after="240"/>
      <w:ind w:left="720"/>
    </w:pPr>
  </w:style>
  <w:style w:type="paragraph" w:styleId="33">
    <w:name w:val="List Continue 3"/>
    <w:basedOn w:val="a1"/>
    <w:uiPriority w:val="8"/>
    <w:rsid w:val="00477584"/>
    <w:pPr>
      <w:spacing w:after="240"/>
      <w:ind w:left="1080"/>
    </w:pPr>
  </w:style>
  <w:style w:type="paragraph" w:styleId="43">
    <w:name w:val="List Continue 4"/>
    <w:basedOn w:val="a1"/>
    <w:uiPriority w:val="8"/>
    <w:rsid w:val="00477584"/>
    <w:pPr>
      <w:spacing w:after="240"/>
      <w:ind w:left="1440"/>
    </w:pPr>
  </w:style>
  <w:style w:type="paragraph" w:styleId="53">
    <w:name w:val="List Continue 5"/>
    <w:basedOn w:val="a1"/>
    <w:uiPriority w:val="8"/>
    <w:rsid w:val="00477584"/>
    <w:pPr>
      <w:spacing w:after="240"/>
      <w:ind w:left="1800"/>
    </w:pPr>
  </w:style>
  <w:style w:type="paragraph" w:styleId="5">
    <w:name w:val="List Number 5"/>
    <w:basedOn w:val="a1"/>
    <w:uiPriority w:val="7"/>
    <w:rsid w:val="00477584"/>
    <w:pPr>
      <w:numPr>
        <w:ilvl w:val="4"/>
        <w:numId w:val="29"/>
      </w:numPr>
      <w:spacing w:after="240"/>
    </w:pPr>
  </w:style>
  <w:style w:type="character" w:customStyle="1" w:styleId="SubtitleCenteredChar">
    <w:name w:val="Subtitle Centered Char"/>
    <w:basedOn w:val="Char9"/>
    <w:link w:val="SubtitleCentered"/>
    <w:uiPriority w:val="11"/>
    <w:rsid w:val="00A6599C"/>
    <w:rPr>
      <w:rFonts w:asciiTheme="majorHAnsi" w:eastAsiaTheme="majorEastAsia" w:hAnsiTheme="majorHAnsi" w:cstheme="majorBidi"/>
      <w:iCs/>
      <w:u w:val="single"/>
    </w:rPr>
  </w:style>
  <w:style w:type="character" w:customStyle="1" w:styleId="Char7">
    <w:name w:val="블록 텍스트 Char"/>
    <w:basedOn w:val="a2"/>
    <w:link w:val="af1"/>
    <w:uiPriority w:val="2"/>
    <w:rsid w:val="007A7997"/>
    <w:rPr>
      <w:rFonts w:eastAsiaTheme="minorEastAsia"/>
      <w:iCs/>
    </w:rPr>
  </w:style>
  <w:style w:type="paragraph" w:customStyle="1" w:styleId="LetteredParagraphDouble">
    <w:name w:val="Lettered Paragraph Double"/>
    <w:basedOn w:val="a1"/>
    <w:link w:val="LetteredParagraphDoubleChar"/>
    <w:unhideWhenUsed/>
    <w:rsid w:val="000E72A7"/>
    <w:pPr>
      <w:numPr>
        <w:numId w:val="24"/>
      </w:numPr>
      <w:tabs>
        <w:tab w:val="left" w:pos="1800"/>
      </w:tabs>
      <w:spacing w:line="480" w:lineRule="auto"/>
    </w:pPr>
  </w:style>
  <w:style w:type="paragraph" w:customStyle="1" w:styleId="LetteredParagraphSingle">
    <w:name w:val="Lettered Paragraph Single"/>
    <w:basedOn w:val="a1"/>
    <w:link w:val="LetteredParagraphSingleChar"/>
    <w:unhideWhenUsed/>
    <w:rsid w:val="000E72A7"/>
    <w:pPr>
      <w:numPr>
        <w:numId w:val="25"/>
      </w:numPr>
      <w:tabs>
        <w:tab w:val="left" w:pos="1800"/>
      </w:tabs>
      <w:spacing w:after="240"/>
    </w:pPr>
  </w:style>
  <w:style w:type="character" w:customStyle="1" w:styleId="LetteredParagraphDoubleChar">
    <w:name w:val="Lettered Paragraph Double Char"/>
    <w:basedOn w:val="a2"/>
    <w:link w:val="LetteredParagraphDouble"/>
    <w:rsid w:val="000E72A7"/>
  </w:style>
  <w:style w:type="paragraph" w:customStyle="1" w:styleId="NumberedParagraphDouble">
    <w:name w:val="Numbered Paragraph Double"/>
    <w:basedOn w:val="a1"/>
    <w:link w:val="NumberedParagraphDoubleChar"/>
    <w:rsid w:val="000E72A7"/>
    <w:pPr>
      <w:numPr>
        <w:numId w:val="26"/>
      </w:numPr>
      <w:tabs>
        <w:tab w:val="left" w:pos="720"/>
      </w:tabs>
      <w:spacing w:line="480" w:lineRule="auto"/>
    </w:pPr>
  </w:style>
  <w:style w:type="character" w:customStyle="1" w:styleId="LetteredParagraphSingleChar">
    <w:name w:val="Lettered Paragraph Single Char"/>
    <w:basedOn w:val="a2"/>
    <w:link w:val="LetteredParagraphSingle"/>
    <w:rsid w:val="000E72A7"/>
  </w:style>
  <w:style w:type="paragraph" w:customStyle="1" w:styleId="NumberedParagraphSingle">
    <w:name w:val="Numbered Paragraph Single"/>
    <w:basedOn w:val="a1"/>
    <w:link w:val="NumberedParagraphSingleChar"/>
    <w:rsid w:val="000E72A7"/>
    <w:pPr>
      <w:numPr>
        <w:numId w:val="27"/>
      </w:numPr>
      <w:tabs>
        <w:tab w:val="left" w:pos="1800"/>
      </w:tabs>
      <w:spacing w:after="240"/>
    </w:pPr>
  </w:style>
  <w:style w:type="character" w:customStyle="1" w:styleId="NumberedParagraphDoubleChar">
    <w:name w:val="Numbered Paragraph Double Char"/>
    <w:basedOn w:val="a2"/>
    <w:link w:val="NumberedParagraphDouble"/>
    <w:rsid w:val="000E72A7"/>
  </w:style>
  <w:style w:type="paragraph" w:customStyle="1" w:styleId="Re">
    <w:name w:val="Re"/>
    <w:basedOn w:val="a1"/>
    <w:next w:val="ad"/>
    <w:uiPriority w:val="19"/>
    <w:rsid w:val="00B160B0"/>
    <w:pPr>
      <w:tabs>
        <w:tab w:val="left" w:pos="2160"/>
      </w:tabs>
      <w:spacing w:before="240" w:after="240"/>
      <w:ind w:left="2160" w:right="1440" w:hanging="720"/>
      <w:contextualSpacing/>
    </w:pPr>
  </w:style>
  <w:style w:type="character" w:customStyle="1" w:styleId="NumberedParagraphSingleChar">
    <w:name w:val="Numbered Paragraph Single Char"/>
    <w:basedOn w:val="a2"/>
    <w:link w:val="NumberedParagraphSingle"/>
    <w:rsid w:val="000E72A7"/>
  </w:style>
  <w:style w:type="paragraph" w:customStyle="1" w:styleId="TableEnd">
    <w:name w:val="Table End"/>
    <w:basedOn w:val="a1"/>
    <w:uiPriority w:val="19"/>
    <w:rsid w:val="003B49FC"/>
    <w:pPr>
      <w:spacing w:before="60" w:after="180"/>
    </w:pPr>
  </w:style>
  <w:style w:type="paragraph" w:customStyle="1" w:styleId="TableHeading">
    <w:name w:val="Table Heading"/>
    <w:basedOn w:val="a1"/>
    <w:uiPriority w:val="19"/>
    <w:rsid w:val="003B49FC"/>
    <w:pPr>
      <w:keepNext/>
      <w:spacing w:before="240" w:after="60"/>
      <w:jc w:val="center"/>
    </w:pPr>
    <w:rPr>
      <w:b/>
    </w:rPr>
  </w:style>
  <w:style w:type="paragraph" w:customStyle="1" w:styleId="TableText">
    <w:name w:val="Table Text"/>
    <w:basedOn w:val="a1"/>
    <w:uiPriority w:val="19"/>
    <w:rsid w:val="003B49FC"/>
    <w:pPr>
      <w:spacing w:before="60" w:after="60"/>
    </w:pPr>
  </w:style>
  <w:style w:type="paragraph" w:styleId="TOC">
    <w:name w:val="TOC Heading"/>
    <w:basedOn w:val="a1"/>
    <w:next w:val="a1"/>
    <w:uiPriority w:val="39"/>
    <w:semiHidden/>
    <w:unhideWhenUsed/>
    <w:rsid w:val="001B364F"/>
    <w:pPr>
      <w:spacing w:after="240"/>
      <w:contextualSpacing/>
      <w:jc w:val="center"/>
    </w:pPr>
    <w:rPr>
      <w:b/>
    </w:rPr>
  </w:style>
  <w:style w:type="paragraph" w:styleId="10">
    <w:name w:val="toc 1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720" w:right="720" w:hanging="720"/>
    </w:pPr>
    <w:rPr>
      <w:noProof/>
    </w:rPr>
  </w:style>
  <w:style w:type="paragraph" w:styleId="27">
    <w:name w:val="toc 2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1440" w:right="720" w:hanging="720"/>
    </w:pPr>
    <w:rPr>
      <w:noProof/>
    </w:rPr>
  </w:style>
  <w:style w:type="paragraph" w:styleId="34">
    <w:name w:val="toc 3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2160" w:right="720" w:hanging="720"/>
    </w:pPr>
    <w:rPr>
      <w:noProof/>
    </w:rPr>
  </w:style>
  <w:style w:type="paragraph" w:styleId="44">
    <w:name w:val="toc 4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2880" w:right="720" w:hanging="720"/>
    </w:pPr>
    <w:rPr>
      <w:noProof/>
    </w:rPr>
  </w:style>
  <w:style w:type="paragraph" w:styleId="54">
    <w:name w:val="toc 5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3600" w:right="720" w:hanging="720"/>
    </w:pPr>
    <w:rPr>
      <w:noProof/>
    </w:rPr>
  </w:style>
  <w:style w:type="paragraph" w:styleId="60">
    <w:name w:val="toc 6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4320" w:right="720" w:hanging="720"/>
    </w:pPr>
    <w:rPr>
      <w:noProof/>
    </w:rPr>
  </w:style>
  <w:style w:type="paragraph" w:styleId="70">
    <w:name w:val="toc 7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5040" w:right="720" w:hanging="720"/>
    </w:pPr>
    <w:rPr>
      <w:noProof/>
    </w:rPr>
  </w:style>
  <w:style w:type="paragraph" w:styleId="80">
    <w:name w:val="toc 8"/>
    <w:basedOn w:val="a1"/>
    <w:next w:val="a1"/>
    <w:uiPriority w:val="39"/>
    <w:semiHidden/>
    <w:rsid w:val="001E0028"/>
    <w:pPr>
      <w:tabs>
        <w:tab w:val="right" w:leader="dot" w:pos="9346"/>
      </w:tabs>
      <w:spacing w:after="240"/>
      <w:ind w:left="5760" w:right="720" w:hanging="720"/>
    </w:pPr>
    <w:rPr>
      <w:noProof/>
    </w:rPr>
  </w:style>
  <w:style w:type="paragraph" w:styleId="90">
    <w:name w:val="toc 9"/>
    <w:basedOn w:val="a1"/>
    <w:next w:val="a1"/>
    <w:uiPriority w:val="39"/>
    <w:semiHidden/>
    <w:rsid w:val="008201FD"/>
    <w:pPr>
      <w:tabs>
        <w:tab w:val="right" w:leader="dot" w:pos="9346"/>
      </w:tabs>
      <w:spacing w:after="240"/>
      <w:ind w:left="6480" w:right="720" w:hanging="720"/>
    </w:pPr>
    <w:rPr>
      <w:noProof/>
    </w:rPr>
  </w:style>
  <w:style w:type="paragraph" w:customStyle="1" w:styleId="Default">
    <w:name w:val="Default"/>
    <w:rsid w:val="00AF42BA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af6">
    <w:name w:val="List Paragraph"/>
    <w:basedOn w:val="a1"/>
    <w:uiPriority w:val="9"/>
    <w:rsid w:val="0015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Black Text">
      <a:dk1>
        <a:srgbClr val="000000"/>
      </a:dk1>
      <a:lt1>
        <a:srgbClr val="FFFFFF"/>
      </a:lt1>
      <a:dk2>
        <a:srgbClr val="003366"/>
      </a:dk2>
      <a:lt2>
        <a:srgbClr val="EEECE1"/>
      </a:lt2>
      <a:accent1>
        <a:srgbClr val="000000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[Covington]">
      <a:majorFont>
        <a:latin typeface="Times New Roman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>
            <a:lumMod val="60000"/>
            <a:lumOff val="40000"/>
          </a:schemeClr>
        </a:solidFill>
        <a:ln>
          <a:solidFill>
            <a:schemeClr val="tx2">
              <a:lumMod val="60000"/>
              <a:lumOff val="4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p r o p e r t i e s   x m l n s = " h t t p : / / w w w . i m a n a g e . c o m / w o r k / x m l s c h e m a " >  
     < d o c u m e n t i d > E M E A ! 2 5 1 2 3 5 0 . 1 < / d o c u m e n t i d >  
     < s e n d e r i d > C R O W D E R S < / s e n d e r i d >  
     < s e n d e r e m a i l > S B I S H O P @ C O V . C O M < / s e n d e r e m a i l >  
     < l a s t m o d i f i e d > 2 0 2 4 - 0 6 - 2 7 T 1 7 : 5 8 : 0 0 . 0 0 0 0 0 0 0 + 0 1 : 0 0 < / l a s t m o d i f i e d >  
     < d a t a b a s e > E M E A < / d a t a b a s e >  
 < / p r o p e r t i e s > 
</file>

<file path=customXml/itemProps1.xml><?xml version="1.0" encoding="utf-8"?>
<ds:datastoreItem xmlns:ds="http://schemas.openxmlformats.org/officeDocument/2006/customXml" ds:itemID="{02F2D273-5FC9-4CEE-8A5B-87B72035D3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5E6A87-4816-472B-A49D-4019ABFCDFE0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Covington &amp; Burling LLP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Bishop</dc:creator>
  <cp:keywords/>
  <dc:description/>
  <cp:lastModifiedBy>이정민(JEONGMIN LEE)</cp:lastModifiedBy>
  <cp:revision>2</cp:revision>
  <cp:lastPrinted>2011-01-17T20:27:00Z</cp:lastPrinted>
  <dcterms:created xsi:type="dcterms:W3CDTF">2024-07-01T06:15:00Z</dcterms:created>
  <dcterms:modified xsi:type="dcterms:W3CDTF">2024-07-01T06:15:00Z</dcterms:modified>
</cp:coreProperties>
</file>